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2f0e" w14:textId="b292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9 января 2019 года № 6-43-259 "О бюджетах сельских округов Уйгурского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11 декабря 2019 года № 6-58-326. Зарегистрировано Департаментом юстиции Алматинской области 23 декабря 2019 года № 5359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2019-2021 годы" от 9 января 2019 года № 6-43-259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5023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Шонжынского сельского округа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401548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103043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298505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66456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232049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431023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29475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29475 тысяч тенге.";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Сумбинского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25979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6345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19634 тысячи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3135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16499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31210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5231 тысяча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5231 тысяча тенге.";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Киргизсайского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26701 тысяч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4137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22564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8701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13863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27401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700 тысяч тенге.";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Больше Аксуского сельского округа на 2019-2021 годы согласно приложениям 10, 11, 12 к настоящему решению соответственно, в том числе на 2019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37623 тысячи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13303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24320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13106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11214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38823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1200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1200 тысяч тенге.";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Тиирменского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32609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5712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26897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10375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16522 тысячи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34709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2100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2100 тысяч тенге.";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Актамского сельского округа на 2019-2021 годы согласно приложениям 19, 20, 21 к настоящему решению соответственно, в том числе на 2019 год в следующих объемах: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25797 тысяч тенге, в том числе: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3435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22362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8362 тысячи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14000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26297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500 тысяч тенге.";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Дардамтинского сельского округа на 2019-2021 годы согласно приложениям 22, 23, 24 к настоящему решению соответственно, в том числе на 2019 год в следующих объемах: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29967 тысяч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15044 тысячи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14923 тысячи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3132 тысячи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11791 тысяча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36417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6450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6450 тысяч тенге.";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Кетпенского сельского округа на 2019-2021 годы согласно приложениям 25, 26, 27 к настоящему решению соответственно, в том числе на 2019 год в следующих объемах: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32142 тысячи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5250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26892 тысячи тенге, в том числе: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12091 тысяча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14801 тысяча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34457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2315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2315 тысяч тенге.";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Мало-Диханского сельского округа на 2019-2021 годы согласно приложениям 28, 29, 30 к настоящему решению соответственно, в том числе на 2019 год в следующих объемах: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36052 тысяча тенге, в том числе: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7035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29017 тысяч тенге, в том числе: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16926 тысяч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12091 тысяча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36752 тысяча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700 тысяч тенге.";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Калжатского сельского округа на 2019-2021 годы согласно приложениям 31, 32, 33 к настоящему решению соответственно, в том числе на 2019 год в следующих объемах: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22723 тысяч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6210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16513 тысяч тенге, в том числе: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2295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14218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24153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1430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1430 тысяч тенге.";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Бахарского сельского округа на 2019-2021 годы согласно приложениям 34, 35, 36 к настоящему решению соответственно, в том числе на 2019 год в следующих объемах: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75642 тысячи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7678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67964 тысячи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52207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15757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77242 тысячи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1600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1600 тысяч тенге.";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Таскарасуского сельского округа на 2019-2021 годы согласно приложениям 37, 38, 39 к настоящему решению соответственно, в том числе на 2019 год в следующих объемах: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20423 тысячи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4750 тысяч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15673 тысячи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2193 тысячи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13480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21123 тысячи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700 тысяч тенге.";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Шарынского сельского округа на 2019-2021 годы согласно приложениям 40, 41, 42 к настоящему решению соответственно, в том числе на 2019 год в следующих объемах: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38187 тысячи тенге, в том числе: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11890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26297 тысячи тенге, в том числе: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14271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12026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42223 тысяч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4036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4036 тысяч тенге.".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5,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Амангельды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2019 года № 6-58-326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6-43-259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9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2019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630"/>
        <w:gridCol w:w="4223"/>
        <w:gridCol w:w="3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6-58-326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0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2019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9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6-58-326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2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2019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2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6-58-326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3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2019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5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6-58-326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</w:tbl>
    <w:bookmarkStart w:name="z24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2019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6-58-326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годы"</w:t>
            </w:r>
          </w:p>
        </w:tc>
      </w:tr>
    </w:tbl>
    <w:bookmarkStart w:name="z26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2019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1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6-58-326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годы"</w:t>
            </w:r>
          </w:p>
        </w:tc>
      </w:tr>
    </w:tbl>
    <w:bookmarkStart w:name="z27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2019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194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670"/>
        <w:gridCol w:w="4327"/>
        <w:gridCol w:w="35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6-58-326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годы"</w:t>
            </w:r>
          </w:p>
        </w:tc>
      </w:tr>
    </w:tbl>
    <w:bookmarkStart w:name="z29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2019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7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6-58-326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годы"</w:t>
            </w:r>
          </w:p>
        </w:tc>
      </w:tr>
    </w:tbl>
    <w:bookmarkStart w:name="z30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2019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0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6-58-326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годы"</w:t>
            </w:r>
          </w:p>
        </w:tc>
      </w:tr>
    </w:tbl>
    <w:bookmarkStart w:name="z32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2019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3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6-58-326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годы"</w:t>
            </w:r>
          </w:p>
        </w:tc>
      </w:tr>
    </w:tbl>
    <w:bookmarkStart w:name="z33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2019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6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года№ 6-58-326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годы"</w:t>
            </w:r>
          </w:p>
        </w:tc>
      </w:tr>
    </w:tbl>
    <w:bookmarkStart w:name="z35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2019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9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6-58-326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годы"</w:t>
            </w:r>
          </w:p>
        </w:tc>
      </w:tr>
    </w:tbl>
    <w:bookmarkStart w:name="z36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2019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2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