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324f" w14:textId="11d3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Кегенского районного маслихата от 21 января 2019 года № 15-52 "О бюджете Кегенского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19 марта 2019 года № 17-63. Зарегистрировано Департаментом юстиции Алматинской области 1 апреля 2019 года № 5082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Кегенский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Кегенского районного маслихата "О бюджете Кегенского района на 2019-2021 годы" от 21 января 2019 года № 15-52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5018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приложениям 1, 2 и 3 к настоящему решению соответственно, в том числе на 2019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6 060 380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436 802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1 383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5 621 395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2 563 204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2 500 000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558 191 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6 111 302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104 366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106 050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1 684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155 288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155 288 тысяч тенге.".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Кегенского районного маслихата "По вопросам бюджета, экономического развития, промышленности, транспорта, строительства, связи, торговли, туризма и жилья".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Кегенского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2"/>
        <w:gridCol w:w="5398"/>
      </w:tblGrid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"19" марта 2019 года № 17-63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15-52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15-52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4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6 060 380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5 621 395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5 621 395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347"/>
        <w:gridCol w:w="29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6 111 302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3 819 418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2 876 185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2 643 328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2 599 119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798 414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798 414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2148"/>
        <w:gridCol w:w="1384"/>
        <w:gridCol w:w="3309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221"/>
        <w:gridCol w:w="4050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-155 288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155 288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155 288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155 288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1"/>
        <w:gridCol w:w="2576"/>
        <w:gridCol w:w="29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