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49e4" w14:textId="7454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Кегенского района Алматинской области от 3 апреля 2019 года № 60. Зарегистрировано Департаментом юстиции Алматинской области 5 апреля 2019 года № 5097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Кегенского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перевозки в общеобразовательные школы детей, проживающих в отдаленных населенных пунктах Кегенского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схемы перевозки в общеобразовательные школы детей, проживающих в отдаленных населенных пунктах Кегенского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Кабылбекова Кенеса Кунесбаевича.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"3" апреля 2019 года № 60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Кегенского района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Кегенского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– Правила).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Заказчиком услуг по перевозке детей (далее - заказчик) могут выступать физические или юридические лица, ответственные за организацию специальных перевозок детей.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также самостоятельно выполняет функции перевозчика в случае возможности предоставления им подобных услуг.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настоящих Правил в отношении перевозчиков.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организации - заказчика или его заместителем.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Площадки, отводимые для ожидающих автобус детей, должны быть достаточно большими, чтобы не допускать выхода детей на проезжую часть.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Расписание движения автобусов согласовывается перевозчиком и заказчиком.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прошедших специальный инструктаж для сопровождающих).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массовых перевозок детей перевозчиком предоставляется от заказчика письменная заявка с обязательной отметкой территориального подразделения Комитета административной полиции Министерства внутренних дел Республики Казахстан (далее - КАП)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перевозки детей допускаются водители: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Перевозчиком не допускается к поездке водитель, не прошедший предрейсовое и послерейсовое медицинское освидетельствование.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Водителю автобуса при перевозке детей не позволяется: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общеобразовательные школы детей проживающих в отдаленных населенных пунктах регулируются в соответствии с действующим законодательством Республики Казахстан.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"3" апреля 2019 года № 60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Жанаталап в среднюю школу имени Узак Багаева в селе Алгабас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"3" апреля 2019 года № 60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Кокпияз в среднюю школу имени Инкарбек Жумагулова в селе Шанырак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"3" апреля 2019 года № 60</w:t>
            </w:r>
          </w:p>
        </w:tc>
      </w:tr>
    </w:tbl>
    <w:bookmarkStart w:name="z8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Киши Каркара в среднюю школу имени Инкарбек Жумагулова в селе Шырганак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"3" апреля 2019 года № 60</w:t>
            </w:r>
          </w:p>
        </w:tc>
      </w:tr>
    </w:tbl>
    <w:bookmarkStart w:name="z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Бестобе, Колтыкбастау в среднюю школу имени Майлы Орманова в селе Жылысай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"3" апреля 2019 года № 60</w:t>
            </w:r>
          </w:p>
        </w:tc>
      </w:tr>
    </w:tbl>
    <w:bookmarkStart w:name="z10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Туменбай в Кегенскую среднюю школу № 3 в селе Кеген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"3" апреля 2019 года № 60</w:t>
            </w:r>
          </w:p>
        </w:tc>
      </w:tr>
    </w:tbl>
    <w:bookmarkStart w:name="z10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Ески Тасаши в Тасашинскую среднюю школу в селе Тасашы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