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605" w14:textId="8532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15-53 "О бюджетах сельских округов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12 июня 2019 года № 21-77. Зарегистрировано Департаментом юстиции Алматинской области 26 июня 2019 года № 5193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2019-2021 годы" от 21 января 2019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234320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24863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209457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164060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240745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6425 тысяч тенге";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87913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11518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76395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65845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10550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89389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1476 тысяч тенге";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26130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22185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6210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15975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28438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2308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2308 тысяч тенге";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47185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3729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43456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28793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14663 тысячи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47252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39244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36158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20846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15312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39353 тысячи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 тысяч тенге";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28970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25062 тысячи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9939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15123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29363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393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393 тысячи тенге";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59455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4020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55435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7329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48106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60159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4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6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18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2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4"/>
        <w:gridCol w:w="5456"/>
      </w:tblGrid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cельских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 на 2019-2021 годы"</w:t>
            </w:r>
          </w:p>
        </w:tc>
      </w:tr>
    </w:tbl>
    <w:bookmarkStart w:name="z2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