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d033" w14:textId="6b0d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Кегенскому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Кегенского района Алматинской области от 2 сентября 2019 года № 166. Зарегистрировано Департаментом юстиции Алматинской области 3 сентября 2019 года № 5226. Утратило силу постановлением акимата Кегенского района Алматинской области от 07 апреля 2022 года № 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постановлением акимата Кегенского района Алматинской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Кегенского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Кегенскому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Кабылбекова Кенеса Кунесбаевича.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Кегенского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__________ 2019 года №___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утверждении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образовательного заказа на дошкольное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воспитание и обучение, родительской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по Кегенскому району"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Кегенскому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лет- до 7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 казенное предприятие ясли-детский сад "Балауса" государственного учреждения "Аппарат акима Кегенского сельского округа" Кегенского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 казенное предприятие ясли-детский сад "Балбобек" государственного учреждения "Аппарат акима Кегенского сельского округа" Кегенского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коммунально- казенное предприятие ясли-детский сад "Балдаурен" государственного учреждения "Аппарата акима Жаланашского сельского округа" Кегенского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Кәусар-Інжу"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Акжелкен имени Ратай Сакенқызы"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Айтжана Туркебаева с дошкольным миницентром"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"Основная школа имени Әужана Ниязбекова с дошкольным миницентром"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Узак Багаева с дошкольным миницентром и с начальной школой Алгабас"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Каркара с дошкольным миницентром и с начальной школой Ереуил"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Инкарбек Жумагулова с дошкольным миницентром и с начальной школой Кокпияз"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Майлы Орманова с дошкольным миницентром"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Карабулак с дошкольным миницентром"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Бестобе с дошкольным миницентром" государственного учреждения "Отдел образования Кегенского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"Нұр-Ару""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"Ясли-детский сад "Хасан"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"Ясли детский сад НУР-Балапан"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