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c5f99" w14:textId="e2c5f9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Кегенского районного маслихата от 21 января 2019 года № 15-52 "О бюджете Кегенского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Кегенского районного маслихата Алматинской области от 10 сентября 2019 года № 23-82. Зарегистрировано Департаментом юстиции Алматинской области 24 сентября 2019 года № 5252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Кегенский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Кегенского районного маслихата "О бюджете Кегенского района на 2019-2021 годы" от 21 января 2019 года № 15-52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5018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2019-2021 годы согласно приложениям 1, 2 и 3 к настоящему решению соответственно, в том числе на 2019 год в следующих объемах: 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доходы 7 237 018 тысяч тенге, в том числе: 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566 198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1 130 тысяч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1 657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6 668 033 тысячи тенге, в том числе: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3 412 939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на компенсацию потерь в связи с принятием законодательства 2 500 000 тысяч тенге;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755 094 тысячи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7 288 228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104 366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106 050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1 684 тысячи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155 576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155 576 тысяч тенге.".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Кегенского районного маслихата "По вопросам бюджета, экономического развития, промышленности, транспорта, строительства, связи, торговли, туризма и жилья".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Таударбекова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Кегенского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Советов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682"/>
        <w:gridCol w:w="5398"/>
      </w:tblGrid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"10" сентября 2019 года № 23-82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внесении изменений в решение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 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  <w:tr>
        <w:trPr>
          <w:trHeight w:val="30" w:hRule="atLeast"/>
        </w:trPr>
        <w:tc>
          <w:tcPr>
            <w:tcW w:w="868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9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Кегенского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января 2019 года №15-52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бюджете Кегенского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на 2019-2021 годы"</w:t>
            </w:r>
          </w:p>
        </w:tc>
      </w:tr>
    </w:tbl>
    <w:bookmarkStart w:name="z4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0"/>
        <w:gridCol w:w="1257"/>
        <w:gridCol w:w="810"/>
        <w:gridCol w:w="5464"/>
        <w:gridCol w:w="395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5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1"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7 237 018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566 198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551 357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534 945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3 881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10 931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2 294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6 668 033</w:t>
            </w:r>
          </w:p>
        </w:tc>
      </w:tr>
      <w:tr>
        <w:trPr>
          <w:trHeight w:val="30" w:hRule="atLeast"/>
        </w:trPr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6 668 033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2"/>
        <w:gridCol w:w="549"/>
        <w:gridCol w:w="1158"/>
        <w:gridCol w:w="1158"/>
        <w:gridCol w:w="5899"/>
        <w:gridCol w:w="26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2"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7 288 228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308 344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35 940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3 835 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182 185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65 761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89 219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20 127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20 371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4 230 213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253 028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137 046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3 220 584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2 987 604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2 921 957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66 458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166 522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717 524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 - сироты (детей-сирот), и ребенка (детей), оставшегося без попечения родителей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611 146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574 750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279 014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266 293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115 710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19 098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47 287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20 145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931 116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635 190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481 834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249 891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 коммуникационной инфраструктуры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141 943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коммунального жилого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103 356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45 590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280 716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106 822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85 409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70 301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62 567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232 130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11 859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142 432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13 978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13 005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20 894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12 202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8 092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393 593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356 497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1 072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355 425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8 896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53 769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8 403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4941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повышение заработной платы отдельных категорий государственных служащих, работников организаций проводятся за счет средств государственного бюджета, работников государственных предприятий в связи с изменением минимальной заработной платы в бюджеты города, подчиненного городу, селу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для повышения заработной платы отдельных категорий административных государственных служащих в бюджеты города, села, села, сельского округа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171 730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165 126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самоупавления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6 315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104 366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Бюджетные кредиты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  <w:tr>
        <w:trPr>
          <w:trHeight w:val="30" w:hRule="atLeast"/>
        </w:trPr>
        <w:tc>
          <w:tcPr>
            <w:tcW w:w="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106 050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84"/>
        <w:gridCol w:w="2148"/>
        <w:gridCol w:w="1384"/>
        <w:gridCol w:w="3309"/>
        <w:gridCol w:w="4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3"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"/>
        <w:gridCol w:w="648"/>
        <w:gridCol w:w="648"/>
        <w:gridCol w:w="648"/>
        <w:gridCol w:w="5404"/>
        <w:gridCol w:w="43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4"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4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4"/>
        <w:gridCol w:w="684"/>
        <w:gridCol w:w="684"/>
        <w:gridCol w:w="5704"/>
        <w:gridCol w:w="454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5"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5"/>
        <w:gridCol w:w="1591"/>
        <w:gridCol w:w="1025"/>
        <w:gridCol w:w="4125"/>
        <w:gridCol w:w="45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5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6"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-155 576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155 576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106050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5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993"/>
        <w:gridCol w:w="2094"/>
        <w:gridCol w:w="2095"/>
        <w:gridCol w:w="2651"/>
        <w:gridCol w:w="29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27"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1 684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