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b48f" w14:textId="c95b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21 января 2019 года № 15-52 "О бюджете Кегенского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10 декабря 2019 года № 27-95. Зарегистрировано Департаментом юстиции Алматинской области 13 декабря 2019 года № 5340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2019-2021 годы" от 21 января 2019 года № 15-52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7 170 137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535 026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2 118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1 841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6 631 152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3 449 361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2 500 000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681 791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7 225 527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104 366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106 050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1 684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159 756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159 756 тысяч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2019 года № 27-95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6 631 152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6 631 152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899"/>
        <w:gridCol w:w="2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3 170 393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2 943 151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2 874 434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коммунального жилого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повышение заработной платы отдельных категорий государственных служащих, работников организаций проводятся за счет средств государственного бюджета, работников государственных предприятий в связи с изменением минимальной заработной платы в бюджеты города, подчиненного городу, селу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повышения заработной платы отдельных категорий административных государственных служащих в бюджеты города, села,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