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777d" w14:textId="266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22 февраля 2019 года № 141. Зарегистрировано Департаментом юстиции города Шымкент 1 марта 2019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нижеследующий перечень энзоотических болезней животных, профилактика и диагностика которых осуществляются за счет бюджетных средств: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болезни, общие нескольким видам животных – пироплазмоз, тейлериоз;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лошадей – нутталлиоз;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верблюдов – су-ауру.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акимата города Шымкент от 15.08.2022 </w:t>
      </w:r>
      <w:r>
        <w:rPr>
          <w:rFonts w:ascii="Times New Roman"/>
          <w:b w:val="false"/>
          <w:i w:val="false"/>
          <w:color w:val="000000"/>
          <w:sz w:val="28"/>
        </w:rPr>
        <w:t>№ 1536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Жумина 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