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e330" w14:textId="012e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декабря 2018 года № 42/334-6с "О бюджете города Шымкент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марта 2019 года № 47/365-6с. Зарегистрировано Департаментом юстиции города Шымкент 29 марта 2019 года № 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декабря 2018 года № 42/334-6с "О бюджете города Шымкент на 2019-2021 годы" (зарегистрировано в Реестре государственной регистрации нормативных правовых актов за № 7, опубликовано 21 декабря 2018 года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169 007 980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–78 427 753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1 204 096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22 911 618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66 464 513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173 452 082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1 118 076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1 708 517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- 7 270 695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7 270 695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47/365-6с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1"/>
        <w:gridCol w:w="990"/>
        <w:gridCol w:w="6044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169 007 980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78 427 753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17 985 021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17 985 021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11 242 132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6 923 460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3 044 716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25 578 329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23 263 284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1 202 539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22 911 618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22 611 618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22 611 618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66 464 513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66 464 513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173 452 082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2 566 312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2 112 206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8 515 160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7 876 422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7 876 422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81 698 018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15 526 623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15 526 623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14 893 373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56 788 825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44 837 835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40 937 876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4 362 595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4 362 595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4 557 464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4 282 784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4 282 784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1 711 319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5 058 713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1 815 286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1 815 286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1 762 606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31 675 708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18 607 168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17 110 554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14 381 433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2 729 121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2 740 411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2 472 328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9 056 911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3 003 711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4 694 051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11 416 268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7 395 191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7 391 460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7 316 261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1 316 990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4 727 870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1 307 052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1 307 052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1 307 052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6 016 827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6 016 827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1 876 116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3 640 711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6 072 209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4 658 209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-7 270 695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47/365-6с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2019-2021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1 916 153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3 328 184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1 125 062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1 125 062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1 125 062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