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2bf2" w14:textId="055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47/382-6с. Зарегистрировано Департаментом юстиции города Шымкент 3 апреля 2019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ff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47/382-6с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городе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ff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городе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Типовыми правилами общего водопользования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(зарегистрирован в Реестре государственной регистрации нормативных правовых актов под № 11434) и определяют порядок установления маслихатом города Шымкент (далее – Маслихат) правил общего водопользования с учетом особенностей региональных условий.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массового отдыха, туризма и спорта,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водопоя скота.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Места для массового отдыха, туризма и спорта на водных объектах и водохозяйственных сооружениях устанавливаются акиматом города Шымкент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Маслихат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определяет места, где не осуществляются купание, забор воды для питьевых и бытовых нужд, водопой скота, катание на плавучих средствах на водных объектах, расположенных на территории города Шымкент.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Акимат города Шымкент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Маслихата.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предложение с обоснованием необходимости установления условий или запрета общего водопользования.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Маслихат в ходе очередной или внеочередной сессии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положительного решения от Маслихата,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для общего водопользования физическим и юридическим лицам необходимо: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установленный Режим использования водных объектов и источников питьевого водоснабжения,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сентября 2011 года № 14-1/549 (зарегистрирован в Рестере государственной регистрации нормативных правовых актов под № 7230);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в соответствующем санитарным нормам состоянии,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водных объектов общего водопользования не допускаются: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оставление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охраны жизни и здоровья граждан, определить следующие места на водных объектах, расположенных на территории города Шымкент, где не осуществляются купание, катание на плавучих средствах: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Бадам, расположенные на территории города (Абайский, Аль-Фарабийский, Енбекшинский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Сайрам-су, расположенные на территории города (Енбекшинский, Каратауский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водохранилище Текесу;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водохранилище Акжар;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Шымкентского магистрального канала, расположенные на территории города (Аль-Фарабийский, Енбекшинский, Каратауский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канала Янги-шек, расположенные на территории города (Абайский, Аль-Фарабийский, Енбекшинский, Каратауский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Карасу, расположенные на территории города (Абайский, Аль-Фарабийский, Енбекшинский районы);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русла реки Кошкар – ата, расположенные на территории города (Абайский, Аль-Фарабийский районы), за исключением истока реки;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искусственное озеро Кайнарбулак;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Азат;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Кокбулак;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Хауау;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Сасык.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19 в соответствии с решением маслихата города Шымкент от 20.05.2022 </w:t>
      </w:r>
      <w:r>
        <w:rPr>
          <w:rFonts w:ascii="Times New Roman"/>
          <w:b w:val="false"/>
          <w:i w:val="false"/>
          <w:color w:val="000000"/>
          <w:sz w:val="28"/>
        </w:rPr>
        <w:t>№ 16/143-VII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