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8f44" w14:textId="a9c8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развитие племенного животноводства, повышение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15 апреля 2019 года № 305. Зарегистрировано Департаментом юстиции города Шымкент 16 апреля 2019 года № 36. Утратило силу постановлением акимата города Шымкент от 1 апреля 2020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01.04.2020 № 196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приказам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(зарегистрирован в Реестре государственной регистрации нормативных правовых актов под № 18404) "Об утверждении Правил субсидирования развития племенного животноводства, повышения продуктивности и качества продукции животноводства",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на развитие племенного животноводства, повышение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Шымкентский региональный центр правовой информации-филиал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Д.Жумина.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животноводства, повышение продуктивности и качества продукции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Шымкент от 23.12.2019 </w:t>
      </w:r>
      <w:r>
        <w:rPr>
          <w:rFonts w:ascii="Times New Roman"/>
          <w:b w:val="false"/>
          <w:i w:val="false"/>
          <w:color w:val="ff0000"/>
          <w:sz w:val="28"/>
        </w:rPr>
        <w:t>№ 980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3461"/>
        <w:gridCol w:w="598"/>
        <w:gridCol w:w="1898"/>
        <w:gridCol w:w="2547"/>
        <w:gridCol w:w="2809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субсидии на 1 единицу, тенге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случной сезон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7 640 000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Содружество Независимых Государств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случной сезон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Овцеводство 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случной сезон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2 542 500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случной сезон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откорма бычков для откормочных площадок вместимостью не менее 1000 голов единовременно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привеса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3 375 600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675 120 020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71 087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3 212 260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32 122 600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780 015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66 896 627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167 241 567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26 792 500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950 086 736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