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79f5" w14:textId="ebb7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мая 2019 года № 369. Зарегистрировано Департаментом юстиции города Шымкент 14 мая 2019 года № 42.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со дня государственной регистрации настоящего постановления акимата, направление его копии в бумажном и электронном виде на казахском и русском языках в филиал "Шымкентский региональный центр правовой информации"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дней,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Мамыталиева.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Управлением архитектуры и градостроительства города Шымкент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упразднению адреса объекта недвижимости с указанием регистрационного кода адреса по форме, на основании стандарта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 (зарегистрирован в Реестре государственной регистрации нормативных правовых актов под № 11018)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предоставления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осуществляет прием, региструет предоставленные документы и направляет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30 (тридцати) минут рассматривает документы и назначает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рассматривает документ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</w:t>
      </w:r>
      <w:r>
        <w:rPr>
          <w:rFonts w:ascii="Times New Roman"/>
          <w:b w:val="false"/>
          <w:i w:val="false"/>
          <w:color w:val="000000"/>
          <w:sz w:val="28"/>
        </w:rPr>
        <w:t>10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услугодателя дает мотивированный отказ в течение 2 (двух) рабочих дней, после рассмотрения, ответственный исполнитель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справку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присваивает исходящий номер и направляет результат государственной услуги в Государственную корпорацию или на веб – портал "электронного правительства".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(справки либо мотивированного ответа об отказе);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документа (справки либо мотивированного ответа об отказе).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осуществляет прием, региструет предоставленные документы и направляет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- в течение 30 (тридцати) минут рассматривает документы и назначает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рассматривает документ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</w:t>
      </w:r>
      <w:r>
        <w:rPr>
          <w:rFonts w:ascii="Times New Roman"/>
          <w:b w:val="false"/>
          <w:i w:val="false"/>
          <w:color w:val="000000"/>
          <w:sz w:val="28"/>
        </w:rPr>
        <w:t>10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услугодателя дает мотивированный отказ в течение 2 (двух) рабочих дней, после рассмотрения, ответственный исполнитель направляет результат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справку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присваивает исходящий номер и направляет результат государственной услуги в Государственную корпорацию или на веб – портал "электронного правительства".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процессе оказания государственной услуги начинается с обращения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пакет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выдает услугополучателю результат государственной услуги при обращении.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к услугополучателя при оказании государственной услуги через веб – портал "электронного правительства" (далее – Портал):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или бизнес - идентификационного номеров (далее – ИИН/БИН), а также пароля (осуществляется для не 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(далее –ЭЦП) и отсутствия в списке отозванных ( анулированных) регистрационных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электронного документа (запрос услугополучателя), удостоверенного (подписанного) ЭЦП услугополучателя, через шлюз "электронного правивильства" (далее – ШЭП) в автоматизированное рабочее место регионального шлюза "электронного правивильства" (далее – АРМ РШЭП) для обработки запроса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государственной услуги (справка в форме электронного документа), сформированного АРМ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оказания государственной услуги направляется услугополучателю в "личный кабинет" в форме электронного документа, удостоверенного ЭЦП ответственного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справки по определению адреса объектов недвижимости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369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архитектурно – планировочное задание (далее – АПЗ) на основании стандарта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"Предоставление исходных материалов при разработке проектов строительства и реконструкции (перепланировки и переоборудования) (зарегистрирован в Реестре государственной регистрации нормативных правовых актов под № 11018)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осуществляет прием, региструет и направляет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руковододитель услугодателя - в течение 1 (одного) часа рассматривает документ и назначает ответственного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рассматривает заявления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(далее – ТУ) – 4 (четыре)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и наружных инженерных сетей)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технологически сложных объектов для реконструкции (перепланировка, переоборудования): на выдачу АПЗ и технических условий (далее – ТУ)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и наружных инженерных сетей)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</w:t>
      </w:r>
      <w:r>
        <w:rPr>
          <w:rFonts w:ascii="Times New Roman"/>
          <w:b w:val="false"/>
          <w:i w:val="false"/>
          <w:color w:val="000000"/>
          <w:sz w:val="28"/>
        </w:rPr>
        <w:t>10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услугодателя дает мотивированный отказ в течение 5 (пяти) рабочих дней, после рассмотрения, ответственный исполнитель направляет результат государственной услуги руководителю услуодателя;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часа рассматривает документ, подписывает АПЗ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присваивает исходящий номер и направляет результат государственной услуги в Государственную корпорацию или на веб портал – "электронного правительства".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либо мотивированного ответа об отказе (выданный на основании опросного листа 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либо мотивированного ответа об отказе – (ситуационная схема (выкопировка из ПДП), выданная государственная услуга – АПЗ);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документа (ситуационная схема (выкопировка из ПДП), выданная государственная услуга – АПЗ).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осуществляет прием, региструет и направляет документы руководству.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руковододитель услугодателя - в течение 1 (одного) часа рассматривает документ и назначает ответственного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- рассматривает заявления по следующим срокам: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(далее – ТУ) или технологических несложных объектов – 4 (четыре)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и наружных инженерных сетей)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технологически сложных объектов для реконструкции (перепланировка, переоборудования): на выдачу АПЗ и технических условий (далее – ТУ)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и наружных инженерных сетей)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</w:t>
      </w:r>
      <w:r>
        <w:rPr>
          <w:rFonts w:ascii="Times New Roman"/>
          <w:b w:val="false"/>
          <w:i w:val="false"/>
          <w:color w:val="000000"/>
          <w:sz w:val="28"/>
        </w:rPr>
        <w:t>10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услугодателя дает мотивированный отказ в течение 5 (пяти) рабочих дней, после рассмотрения, ответственный исполнитель направляет результат государственной услуги руководителю услуодателя;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- в течение 1 (одного) часа рассматривает документ, подписывает АПЗ либо письмо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– в течение 20 (двадцати) минут присваивает исходящий номер и направляет результат государственной услуги в Государственную корпорацию или на веб портал – "электронного правительства".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процессе оказания государственной услуги начинается с обращения услугополучателя.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пакет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проверяет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выдает услугополучателю результат государственной услуги при обращении;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к услугополучателя при оказании государственной услуги через веб – портал "электронного правительства" (далее – Портал):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или бизнес - идентификационного номеров (далее – ИИН/БИН), а также пароля (осуществляется для не 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(далее –ЭЦП) и отсутствия в списке отозванных ( анулированных) регистрационных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направление электронного документа (запрос услугополучателя), удостоверенного (подписанного) ЭЦП услугополучателя, через шлюз "электронного правивильства" (далее – ШЭП) в автоматизированное рабочее место регионального шлюза "электронного правивильства" (далее – АРМ РШЭП) для обработки запроса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формирорвание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государственной услуги (АПЗ в форме электронного документа), сформированного АРМ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оказания государственной услуги направляется услугополучателю в "личный кабинет" в форме электронного документа, удостоверенного ЭЦП ответственного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2019 года № 369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Управлением архитектуры и градостроительства города Шымкент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на реконструкцию (перепланировку, переоборудование) в соответствии со стандартам государственной услуги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под № 11018)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засвидетельствованный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срок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регистрирует поступивший документ,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1 (одного) часа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5 (пяти) рабочих дней, отведенных на выдачу мотивированного отказа, в течение 2 (двух) рабочих дней рассматривает документы, подготавливает проект постановление и направляет на согласования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проект постановление либо ответ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постановление, согласованный руководителем услугодателя, направляется на согласования в течение 9 (девяти) рабочих дней, личном составом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постановление, согласованный акиматом города Шымкент, в течение 2 (двух) рабочих дней подписывает аким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направляет подписанный акимом города Шымкент проект постановления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 течение 15 (пятнадцати) минут направляет проект постановление в Государственную корпорацию;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следующей процедуры (действия):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поступившие из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разрешения (проект постановление)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документа (проект постановления) разрешения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(проект постановления) либо мотивированного ответа об отказе в Государственную корпорацию.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- в течение 15 (пятнадцати) минут регистрирует поступивший документ, присваивает входящий номер и направляет руководителю услугодателя для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– в течение 1 (одного) часа назначает ответственного исполнителя и направляет ему на исполнение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не беря в расчет 5 (пяти) рабочих дней, отведенных на выдачу мотивированного отказа, в течение 2 (двух) рабочих дней рассматривает документы, подготавливает проект постановление и направляет на согласования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– в течение 1 (одного) часа рассматривает документ, подписывает проект постановление либо ответ о мотивированном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постановление, согласованный руководителем услугодателя, направляется на согласования в течение 9 (девяти) рабочих дней, личном составом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постановление, согласованный акиматом города Шымкент, в течение 2 (двух) рабочих дней подписывает аким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направляет подписанный акимом города Шымкент проект постановления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 течение 15 (пятнадцати) минут направляет проект постановление в Государственную корпорацию;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иными услугодателями в процесе оказания государственной услуги начинается с обращения услугополучателя.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услуги, услугополучатель обращается с заявлением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в течение 20 (двадцати) минут проверяет правильность составления заявления и полноту предоставленной документации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документ и выдает расписку о принятии и сроках исполнения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течение 1 (одного) рабочего дня передает в канцелярию услугодателя пакет принятых документов, с сопроводительном письмом за подписью уполномоченного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документ и выдает результат государственной услуги в сроки указанные в пункте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20 (двадцати) минут предоставляет услугополучателю результаты оказания государственной услуги при обращении.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