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9d04" w14:textId="0689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Шымкент от 14 декабря 2018 года № 42/334-6с "О бюджете города Шымкент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27 июня 2019 года № 51/420-6с. Зарегистрировано Департаментом юстиции города Шымкент 28 июня 2019 года № 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1,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Шымкент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от 14 декабря 2018 года № 42/334-6с "О бюджете города Шымкент на 2019-2021 годы" (зарегистрировано в Реестре государственной регистрации нормативных правовых актов за № 7, опубликовано 21 декабря 2018 года в газете "Панорама Шымкента")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Шымкент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203 106 373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–84 513 010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1 367 453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23 221 768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94 004 142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204 258 565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1 118 076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5 000 427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- 7 270 695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7 270 695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Шымкентский региональный центр правовой информации-филиал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маслихата города Шымкент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№ 51/420-6с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42/334-6с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729"/>
        <w:gridCol w:w="990"/>
        <w:gridCol w:w="990"/>
        <w:gridCol w:w="6045"/>
        <w:gridCol w:w="2817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203 106 373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84 513 010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22 574 987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22 574 987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18 185 021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18 185 021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12 546 482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7 687 810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1 270 621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3 584 716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30 009 236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27 303 196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984 457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1 502 539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219 044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133 564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133 564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1 063 720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1 063 720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1 367 453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194 596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1 026 352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1 026 352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118 458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118 458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23 221 768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22 684 361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22 684 361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537 407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94 004 142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94 004 142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94 004 142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204 258 565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2 863 219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2 364 951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1 206 795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952 818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170 807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925 764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911 037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215 625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268 778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268 778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255 417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322 659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128 294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128 294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8 548 922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7 843 235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7 843 235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6 389 279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1 451 578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705 687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365 687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укрепления института семьи, гендерного равенства и защиты прав и законных интересов женщин, детей и молодежи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178 556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85 809 811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16 378 553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16 378 553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731 915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15 646 638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59 735 823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47 507 920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43 149 182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1 267 576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1 708 630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1 382 532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7 533 379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7 533 379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4 694 524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4 694 524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4 769 781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263 286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4 495 101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4 495 101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1 714 206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1 691 633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1 691 633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3 211 448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208 346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206 452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3 003 102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347 259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2 141 905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158 406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209 870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5 209 166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979 384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979 384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242 436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128 739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608 209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2 388 866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2 388 866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2 388 866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1 840 916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1 840 916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107 562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189 992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20 754 387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1 884 784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1 507 496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348 517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594 787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564 192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17 822 029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17 822 029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2 462 005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11 319 617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1 381 117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1 156 791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1 015 541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132 387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325 334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1 047 574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970 849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90 583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123 802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и миграции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41 037 518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24 790 753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1 396 757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1 360 466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20 994 133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17 502 226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2 759 787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196 353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и по контролю за использованием и охраной земель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2 203 510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2 203 510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5 870 997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5 602 914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308 498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3 662 238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343 485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587 410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697 600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268 083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268 083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10 375 768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1 125 633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891 013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9 103 979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1 343 452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3 003 430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4 655 897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13 476 162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2 708 029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2 647 515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620 259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862 307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664 923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224 784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8 917 764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8 911 033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8 832 565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1 339 601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544 316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483 688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171 898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167 898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религии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623 387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623 387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170 661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170 661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170 661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340 107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религии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340 107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религиозной деятельности и внутренней политики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251 327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4 666 118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4 621 073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4 621 073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4 621 073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3 790 068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2 842 714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2 842 714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175 590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862 862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1 140 687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108 833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153 652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153 652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153 652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172 762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и по контролю за использованием и охраной земель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172 762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контроля за использованием и охраной земель на территории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152 762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1 183 311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1 183 311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974 221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788 765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9 697 568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8 191 610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8 191 610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4 708 190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2 933 900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549 520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1 505 958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1 505 958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131 497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1 374 461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4 574 906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2 366 750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2 366 750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2 207 156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905 101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905 101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333 285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333 285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433 148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433 148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115 622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115 622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2 283 728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2 283 728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2 283 728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2 282 620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1 118 076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1 118 076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1 118 076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1 118 076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618 076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5 219 146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5 219 146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5 219 146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5 219 146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-7 270 695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51/420-6с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42/334-6с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в городе на 2019-2021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457"/>
        <w:gridCol w:w="965"/>
        <w:gridCol w:w="965"/>
        <w:gridCol w:w="2494"/>
        <w:gridCol w:w="2236"/>
        <w:gridCol w:w="2236"/>
        <w:gridCol w:w="22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2 078 029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3 327 528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3 328 184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925 764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458 238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458 894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925 764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458 238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458 894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925 764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458 238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458 894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911 037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458 238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458 894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208 951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124 628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124 628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275 019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109 672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232 713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118 929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194 354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1 125 633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2 840 459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2 840 459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1 125 633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2 840 459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2 840 459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1 125 633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2 840 459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2 840 459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891 013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1 166 805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1 166 805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247 701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412 100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145 681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156 866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156 866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286 406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337 309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337 309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211 225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260 530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260 530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234 620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1 673 654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1 673 654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96 216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51 796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39 359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1 525 642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1 525 642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