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417b" w14:textId="7ce4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2019-2020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июля 2019 года № 572. Зарегистрировано Департаментом юстиции города Шымкент 4 июля 2019 года № 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(зарегистрирован в Реестре государственной регистрации нормативных правовых актов за № 13418),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техническим и профессиональным, послесредним образованием на 2019-2020 учебный год за счет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города Шымкент", "Управление здравоохранения города Шымкент" в установленном законодательством порядке, обеспечить размещение государственного образовательного заказа на подготовку кадров в учебных заведениях технического и профессионального образования на 2019-2020 учебный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Шымкентский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Нуртай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№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2019-2020 учебный год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 внесенными постановлением акимата города Шымкент от 13.09.2019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2363"/>
        <w:gridCol w:w="594"/>
        <w:gridCol w:w="1289"/>
        <w:gridCol w:w="8"/>
        <w:gridCol w:w="1353"/>
        <w:gridCol w:w="4"/>
        <w:gridCol w:w="1223"/>
        <w:gridCol w:w="1367"/>
        <w:gridCol w:w="1408"/>
      </w:tblGrid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"Высший колледж новых технологий имени Манапа Утебаева" управления образования города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"Дорожно - транспортный колледж" управления образования города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"Политехнический колледж" управления образования города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искусств и дизайна имени А.Кастеева" управления образования города Шымкент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"Музыкальный колледж" управления образования города Шымкент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праве хозяйственного ведения "Шымкентский высший медицинский колледж" управления здравоохранения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здравохранения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общей практики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Южно-Казахстанская медицинская академия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здравохранения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"Индустриально-технический колледж" управления образования города Шымкент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4" управления образования города Шымкента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Электрик-автослесарь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легкой промышленности и сервиса" управления образования города Шымкент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(инклюзив)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6" управления образования города Шымкента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Мармеладчик- пастильщик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№10" управления образования города Шымкента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