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b042" w14:textId="c35b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городу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сентября 2019 года № 689. Зарегистрировано Департаментом юстиции города Шымкент 2 сентября 2019 года № 57. Утратило силу постановлением акимата города Шымкент от 6 июня 2023 года № 1329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06.06.2023 № 1329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реализации механизмов стабилизации цен на социально значимые продовольственные товары, утвержденных приказом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за № 19123),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реализации механизмов стабилизации цен на социально значимые продовольственные товары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Б.Мамыталиеву.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городу Шымкент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акимата города Шымкент от 21.12.2020 </w:t>
      </w:r>
      <w:r>
        <w:rPr>
          <w:rFonts w:ascii="Times New Roman"/>
          <w:b w:val="false"/>
          <w:i w:val="false"/>
          <w:color w:val="ff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городу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),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за № 19123) и определяют общий порядок реализации механизмов стабилизации цен на социально значимые продовольственные товары.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 (далее –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 "Об утверждении перечня специализированных организаций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города и/или при введении чрезвычайного положения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города Шымкент (далее – аким) образует Комиссию по обеспечению реализации механизмов стабилизации цен на социально значимые продовольственные товары по городу Шымкент (далее – Комиссия) и утверждает ее состав.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акима, членами Комиссии являются сотрудники структурных подразделений акимата города Шымкент (далее – акимат),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городе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акимат.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акиматом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Правительством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Акимат ежемесячно до 20 числа представляют в Министерство Сельского хозяйства Республики Казахстан и Министерство Торговли и интеграции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значимые продовольственные товары акиматом реализуются следующие механизмы стабилизации цен на социально значимые продовольственные товары: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рамках деятельности стабилизационного фонда специализированная организация заключает необходимые договора, в том числе с отсрочкой поставки товаров и ответственного хранения на складах производителя.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стабилизационного фонда продовольственных товаров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стабилизационного фонда продовольственных товаров осуществляется путем формирования и использования регионального стабилизационного фонда.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145.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соответствующего города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вносит акиму рекомендации об утверждении перечня закупаемых продовольственных товаров и предельной торговой надбавки по ним.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Продовольственные товары, закупаемые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Освежение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этом цена готового продовольственного товара, произведенного перерабатывающим предприятием, не превышает его предельно и допустимой розничной цены, утвержденный акимом и оговаривается в договоре о реализации, заключенном специализированной организацией с перерабатывающим предприятием.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Акимат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и специализированной организации о местонахождении торговых объектов, осуществляющих товарные интервенции.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Акимат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правилах реализации механизмов стабилизации цен на социально значимые продовольственные товары.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принятия решения специализированная организация предоставляет займ субъекту предпринимательства.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лиц, и/или корпоративной гарантии. Обеспечение исполнения обязательств оформляется в письменной форме, предусмотренной законодательством.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Условия предоставления займа устанавливаются договором займа, заключаемым между специализированной организацией и субъектом предпринимательства.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Источником финансирования являются денежные средства, выделяемые акиматом, в том числе, выделенные ранее на формирование региональных стабилизационных фондов продовольственных товаров.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Займ не предоставляется на рефинансирование просроченной задолженности.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Займ предоставляется только в национальной валюте.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