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8ed4" w14:textId="f5b8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1 июля 2019 года № 572 "О размещении государственного образовательного заказа на подготовку кадров с техническим и профессиональным, послесредним образованием на 2019-2020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13 сентября 2019 года № 697. Зарегистрировано Департаментом юстиции города Шымкент 13 сентября 2019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(зарегистрирован в Реестре государственной регистрации нормативных правовых актов за № 13418),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 июля 2019 года № 572 "О размещении государственного образовательного заказа на подготовку кадров с техническим и профессиональным, послесредним образованием на 2019-2020 учебный год" (зарегистрирован в Реестре государственной регистрации нормативных правовых актов за № 50, опубликованное 5 июля 2019 года в газете "Панорама Шымкента")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"Государственный образовательный заказ на подготовку кадров с техническим и профессиональным, послесредним образованием на 2019-2020 учебный год за счет средств местного бюджета"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6"/>
        <w:gridCol w:w="3042"/>
        <w:gridCol w:w="537"/>
        <w:gridCol w:w="1393"/>
        <w:gridCol w:w="1026"/>
        <w:gridCol w:w="1394"/>
        <w:gridCol w:w="1812"/>
      </w:tblGrid>
      <w:tr>
        <w:trPr>
          <w:trHeight w:val="30" w:hRule="atLeast"/>
        </w:trPr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легкой промышленности и сервиса" управления образования города Шымкент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120901 2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2940"/>
        <w:gridCol w:w="933"/>
        <w:gridCol w:w="1346"/>
        <w:gridCol w:w="991"/>
        <w:gridCol w:w="1347"/>
        <w:gridCol w:w="1751"/>
      </w:tblGrid>
      <w:tr>
        <w:trPr>
          <w:trHeight w:val="30" w:hRule="atLeast"/>
        </w:trPr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легкой промышленности и сервиса" управления образования города Шымкент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Шымкент"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(инклюзив)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120901 2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3882"/>
        <w:gridCol w:w="3076"/>
        <w:gridCol w:w="3883"/>
      </w:tblGrid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3882"/>
        <w:gridCol w:w="3076"/>
        <w:gridCol w:w="3883"/>
      </w:tblGrid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Нуртай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отношения, возникшее с 29 августа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