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5fe14" w14:textId="c35fe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и предельных цен субсидируемых семян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16 сентября 2019 года № 698. Зарегистрировано Департаментом юстиции города Шымкент 17 сентября 2019 года № 61. Утратило силу постановлением акимата города Шымкент от 31 декабря 2020 года № 842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от 31.12.2020 № 842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семеноводства,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декабря 2014 года № 4-2/664 (зарегистрирован в Реестре государственной регистрации нормативных правовых актов за № 10190),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и предельные цены субсидируемых семян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ветеринарии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Б.Парманову.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и предельные цены приобретения субсидируемых семян по городу Шымкент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310"/>
        <w:gridCol w:w="1504"/>
        <w:gridCol w:w="1505"/>
        <w:gridCol w:w="1265"/>
        <w:gridCol w:w="1505"/>
        <w:gridCol w:w="1265"/>
        <w:gridCol w:w="1505"/>
        <w:gridCol w:w="1265"/>
        <w:gridCol w:w="1746"/>
      </w:tblGrid>
      <w:tr>
        <w:trPr>
          <w:trHeight w:val="30" w:hRule="atLeast"/>
        </w:trPr>
        <w:tc>
          <w:tcPr>
            <w:tcW w:w="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пшеница озимая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кг/га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семян первой репродукции тг/ тн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кг/га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семян первой репродукции тг/тн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кг/га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семян первой репродукции тг/тн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кг/га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семян первой репродукции тг/тн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14,179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7,592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86 666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0,957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233 333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1420"/>
        <w:gridCol w:w="1985"/>
        <w:gridCol w:w="1645"/>
        <w:gridCol w:w="1646"/>
        <w:gridCol w:w="1647"/>
        <w:gridCol w:w="1647"/>
        <w:gridCol w:w="857"/>
        <w:gridCol w:w="1047"/>
      </w:tblGrid>
      <w:tr>
        <w:trPr>
          <w:trHeight w:val="3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бобовые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приобретения семян гибридов первого поколения, тенге/тонн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приобретения элитных саженцев плодово-ягодных культур и винограда, тенге/штук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кг/га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семян первой репродукции тг/тн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кг/га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семян первой репродукции тг/тн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плодовые (яблоко, абрикос, вишня)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1 246 666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860,619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793 333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га-гектар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кг-килограмм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тн-тонна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тг- тенге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