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028c" w14:textId="7c50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2018 года № 42/334-6с "О бюджете города Шымкент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28 октября 2019 года № 57/481-6с. Зарегистрировано Департаментом юстиции города Шымкент 30 октября 2019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декабря 2018 года № 42/334-6с "О бюджете города Шымкент на 2019-2021 годы" (зарегистрировано в Реестре государственной регистрации нормативных правовых актов за № 7, опубликовано 21 декабря 2018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220 973 149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91 558 925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1 548 632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11 540 650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116 324 942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224 925 341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818 076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2 500 427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2 719 146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218 719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- 7 270 695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7 270 695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2019 год в сумме 1 121 951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220 973 149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22 175 104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22 175 104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16 475 343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12 168 901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3 389 246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33 608 376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30 515 630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1 548 632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10 673 533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10 673 533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26"/>
        <w:gridCol w:w="242"/>
        <w:gridCol w:w="695"/>
        <w:gridCol w:w="5"/>
        <w:gridCol w:w="11"/>
        <w:gridCol w:w="964"/>
        <w:gridCol w:w="968"/>
        <w:gridCol w:w="1"/>
        <w:gridCol w:w="5722"/>
        <w:gridCol w:w="27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224 925 341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2 737 782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7 801 848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83 252 294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16 752 386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16 752 386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15 955 692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56 724 439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40 026 732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7 541 991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7 491 991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4 543 982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4 543 982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1 645 731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3 199 656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32 289 725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32 289 725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5 733 642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22 300 917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50 303 750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32 584 651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1 494 290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24 173 415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4 517 193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6 660 738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3 612 480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11 058 361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9 646 946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3 030 215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2 857 735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9 392 565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4 685 533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2 700 279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2019-2021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473"/>
        <w:gridCol w:w="492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2 145 086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