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535f" w14:textId="3005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растениеводства и водного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4 октября 2019 года № 765. Зарегистрировано Департаментом юстиции города Шымкент 30 октября 2019 года № 67. Утратило силу постановлением акимата города Шымкент от 23 декабря 2020 года № 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23.12.2020 № 810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оказание услуг по складской деятельности с выпуском зерновых расписок"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Б.Парманова.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2019 года № 765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оказание услуг по складской деятельности с выпуском зерновых расписок"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оказание услуг по складской деятельности с выпуском зерновых расписок" (далее – государственная услуга) оказывается государственным учреждением "Управление сельского хозяйства и ветеринарии города Шымкент" (далее – услугодатель) на основании стандарта государственной услуги "Выдача лицензии на оказание услуг по складской деятельности с выпуском зерновых расписок",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мая 2015 года № 4-1/468 (зарегистрирован в Реестре государственной регистрации нормативных правовых актов за № 11625)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www.egov.kz, www.elicense.kz (далее – портал).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лицензии на оказание услуг по складской деятельности с выпуском зерновых расписок (далее – лицензия), переоформление лицензии, выдача дубликата лицензии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предоставленые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их регистрацию и передачу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2 (двух) часов рассматривает документы и определяет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в следующие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нему 7 (семь)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3 (трех) часов подписывает лицензию или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30 (тридцати) минут выдает лицензию или мотивированный ответ об отказе услугополучателю.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внесение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оказания услуги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государственной услуги.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их регистрацию и передачу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2 (двух) часов рассматривает документы и определяет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в следующие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нему 7 (семь)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3 (трех) часов подписывает лицензию или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30 (тридцати) минут выдает лицензию или мотивированный ответ об отказе услугополучателю.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оказания государственной услуги через Портал и порядка использования информационных систем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оказания государственной услуги через Портал и последовательности процедур (действий) услугодателя и услугополучателя: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электронной цифровой подписи, которое хранится в интернет–браузере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процесс – прикрепление в интернет-браузер компьютера услугополучателя регистрационного свидетельства электронной цифровой подписи,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условие – проверка на портале подлинности данных о зарегистрированном услугополучателе через логин (индивидуальный идентификационный номер/бизнес-идентификационный номер)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процесс – формирование в портале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процесс – выбор услугополучателем услуги в веб-портале информационной системы государственной базы данных "Е-лицензирование",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процесс – выбор услугополучателем регистрационного свидетельства электронной цифровой подписи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условие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 и регистрационным свидетельстве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процесс – формирование порталом сообщения об отказе в запрашиваемой услуге в связи с неподтверждением подлинности электронной цифровой подписи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процесс – удостоверение (подписание) посредством электронной цифровой подписи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процесс – регистрация электронного документа (запроса услугополучателя) в информационной системе государственной базы данных "Е-лицензирование" и обработка запроса в информационной системе государственной базы данных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условие – проверка услугодателем соответствия услугополучателя квалификационным требованиям и основаниям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процесс – формирование порталом сообщения об отказе в запрашиваемой услуге в связи с имеющимися нарушениями в данных услугополучателя в информационной системе государственной базы данных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процесс – получение услугополучателем результата услуги (разрешения), сформированного информационной государственной базы данных "Е-лицензирование". Электронный документ формируется с использованием электронной цифровой подписи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выпуском зерновых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выпуском зерновых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оказание услуг по складской деятельности с выпуском зерновых расписок"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выпуском зерновых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оказание услуг по складской деятельности с выпуском зерновых расписок" (при обращении через веб-портал)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2019 года № 765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государственная услуга) оказывается государственным учреждением "Управление сельского хозяйства и ветеринарии города Шымкент" (далее – услугодатель) на основании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4-3/423 (зарегистрирован в Реестре государственной регистрации нормативных правовых актов за № 11705)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www.egov.kz, (далее – портал).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предоставленые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сотрудником канцелярии приема документов, их регистрации и передачи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передает заявление услугополучателя руководителю отдела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передает заявление услугополучателя ответственному исполнителю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представленные услугополучателем документы, подготавливает результат государственной услуги или мотивированный отказ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оказания услуги услугополучателю в "личный кабинет" – 30 (тридцать) минут.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внесение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оказания услуги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государственной услуги.</w:t>
      </w:r>
    </w:p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сотрудником канцелярии приема документов, их регистрации и передачи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передает заявление услугополучателя руководителю отдела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передает заявление услугополучателя ответственному исполнителю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представленные услугополучателем документы, подготавливает результат государственной услуги или мотивированный отказ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оказания услуги услугополучателю в "личный кабинет" – 30 (тридцать) минут.</w:t>
      </w:r>
    </w:p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оказания государственной услуги через Портал и порядка использования информационных систем в процессе оказания государственной услуги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оказания государственной услуги через Портал и последовательности процедур (действий) услугодателя и услугополучателя: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индентификационного или бизнес – индентификационного номеров (далее – ИИН/БИН), а также осуществляет регистрацию на портале с помощью электронной цифровой подписи (далее –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процесс – прикрепление в интернет-браузер компьютера услугополучателя регистрационного свидетельства ЭЦП, ввод услугополучателем пароля (процесс авторизации) на портале для получения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условие – проверка на портале подлинности данных о зарегистрированном услугополучателе через индивидуальный идентификационный номер (далее – ИИН) или бизнес – 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процесс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процесс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прикрепление к форме электронного документа, удостоверенного электронной цифровой подписью (далее – ЭЦП) услугополучателя необходимых копий документов в электронном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условие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процесс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процесс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процесс –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условие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процесс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процесс – получение услугополучателем результата государственной услуги (уведомление в форме электронного документа), сформированного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 урожайности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 растениеводства,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проведения весенне-полевых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уборочных работ, путем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приоритетных культур"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041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 урожайности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 растениеводства,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проведения весенне-полевых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уборочных работ, путем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приоритетных культур"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2019 года № 765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– государственная услуга) оказывается государственным учреждением "Управление сельского хозяйства и ветеринарии города Шымкент" (далее – услугодатель) на основании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объязанности Министра сельского хозяйства Республики Казахстан от 28 апреля 2015 года № 4-1/379 (зарегистрирован в Реестре государственной регистрации нормативных правовых актов за № 11278)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www.egov.kz, (далее – портал).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10 Стандарта государственной услуги.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документы предоставленые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сотрудником канцелярии приема документов, их регистрации и передачи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передает заявление услугополучателя руководителю отдела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передает заявление услугополучателя ответственному исполнителю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представленные услугополучателем документы, подготавливает результат государственной услуги или мотивированный отказ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оказания услуги услугополучателю в "личный кабинет" – 30 (тридцать) минут.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внесение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оказания услуги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государственной услуги.</w:t>
      </w:r>
    </w:p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сотрудником канцелярии приема документов, их регистрации и передачи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передает заявление услугополучателя руководителю отдела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передает заявление услугополучателя ответственному исполнителю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представленные услугополучателем документы, подготавливает результат государственной услуги или мотивированный отказ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оказания услуги услугополучателю в "личный кабинет" – 30 (тридцать) минут.</w:t>
      </w:r>
    </w:p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оказания государственной услуги через Портал и порядка использования информационных систем в процессе оказания государственной услуги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оказания государственной услуги через Портал и последовательности процедур (действий) услугодателя и услугополучателя: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индентификационного или бизнес – индентификационного номеров (далее – ИИН/БИН), а также осуществляет регистрацию на портале с помощью электронной цифровой подписи (далее –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процесс – прикрепление в интернет-браузер компьютера услугополучателя регистрационного свидетельства ЭЦП, ввод услугополучателем пароля (процесс авторизации) на портале для получения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условие – проверка на портале подлинности данных о зарегистрированном услугополучателе через индивидуальный идентификационный номер (далее – ИИН) или бизнес – 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процесс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процесс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прикрепление к форме электронного документа, удостоверенного электронной цифровой подписью (далее – ЭЦП) услугополучателя необходимых копий документов в электронном виде, согласно приложению к стандарту,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условие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процесс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процесс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процесс –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условие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процесс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процесс – получение услугополучателем результата государственной услуги (уведомление в форме электронного документа), сформированного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закладку и выращивание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восстановление)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плодово-ягодных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винограда"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438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закладку и выращивание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восстановление)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плодово-ягодных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винограда"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597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2019 года № 765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возделывание сельскохозяйственных культур в защищенном грунте"</w:t>
      </w:r>
    </w:p>
    <w:bookmarkEnd w:id="50"/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стоимости затрат на возделывание сельскохозяйственных культур в защищенном грунте" (далее – государственная услуга) оказывается государственным учреждением "Управление сельского хозяйства и ветеринарии города Шымкент" (далее – услугодатель) на основании стандарта государственной услуги "Субсидирование стоимости затрат на возделывание сельскохозяйственных культур в защищенном грунте",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объязанности Министра сельского хозяйства Республики Казахстан от 8 мая 2015 года № 4-1/428 (зарегистрирован в Реестре государственной регистрации нормативных правовых актов за № 11432)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 (далее-портал).</w:t>
      </w:r>
    </w:p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предоставленые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сотрудником канцелярии приема документов, их регистрации и передачи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передает заявление услугополучателя руководителю отдела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передает заявление услугополучателя ответственному исполнителю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представленные услугополучателем документы, подготавливает результат государственной услуги или мотивированный отказ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оказания услуги услугополучателю в "личный кабинет" – 30 (тридцать) минут.</w:t>
      </w:r>
    </w:p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внесение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оказания услуги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государственной услуги.</w:t>
      </w:r>
    </w:p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сотрудником канцелярии приема документов, их регистрации и передачи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передает заявление услугополучателя руководителю отдела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передает заявление услугополучателя ответственному исполнителю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представленные услугополучателем документы, подготавливает результат государственной услуги или мотивированный отказ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оказания услуги услугополучателю в "личный кабинет" – 30 (тридцать) минут.</w:t>
      </w:r>
    </w:p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оказания государственной услуги через Портал и порядка использования информационных систем в процессе оказания государственной услуги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оказания государственной услуги через Портал и последовательности процедур (действий) услугодателя и услугополучателя: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индентификационного или бизнес – индентификационного номеров (далее – ИИН/БИН), а также осуществляет регистрацию на портале с помощью электронной цифровой подписи (далее –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процесс – прикрепление в интернет-браузер компьютера услугополучателя регистрационного свидетельства ЭЦП, ввод услугополучателем пароля (процесс авторизации) на портале для получения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условие – проверка на портале подлинности данных о зарегистрированном услугополучателе через индивидуальный идентификационный номер (далее – ИИН) или бизнес – 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процесс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процесс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прикрепление к форме электронного документа, удостоверенного электронной цифровой подписью (далее – ЭЦП) услугополучателя необходимых копий документов в электронном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условие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процесс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процесс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процесс –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условие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процесс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процесс – получение услугополучателем результата государственной услуги (уведомление в форме электронного документа), сформированного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возделывание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защищенном гру"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517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возделывание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защищенном гру"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70800" cy="168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2019 года № 765</w:t>
            </w:r>
          </w:p>
        </w:tc>
      </w:tr>
    </w:tbl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bookmarkEnd w:id="65"/>
    <w:bookmarkStart w:name="z8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"Аттестация производителей оригинальных, элитных семян, семян первой, второй и третьей репродукций и реализаторов семян" (далее – государственная услуга) оказывается государственным учреждением "Управление сельского хозяйства и ветеринарии города Шымкент" (далее – услугодатель) на основании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4-2/416 (зарегистрирован в Реестре государственной регистрации нормативных правовых актов за № 11777)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www.egov.kz, (далее – портал).</w:t>
      </w:r>
    </w:p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– свидетельство об аттестации или мотивированный отказ по основаниям, указанным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8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предоставленые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сотрудником канцелярии приема документов, их регистрации и передачи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передает заявление услугополучателя руководителю отдела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передает заявление услугополучателя ответственному исполнителю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представленные услугополучателем документы, подготавливает результат государственной услуги или мотивированный отказ – 8 (восемь)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оказания услуги услугополучателю в "личный кабинет" – 30 (тридцать) минут.</w:t>
      </w:r>
    </w:p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внесение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оказания услуги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государственной услуги.</w:t>
      </w:r>
    </w:p>
    <w:bookmarkStart w:name="z8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сотрудником канцелярии приема документов, их регистрации и передачи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передает заявление услугополучателя руководителю отдела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передает заявление услугополучателя ответственному исполнителю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представленные услугополучателем документы, подготавливает результат государственной услуги или мотивированный отказ – 8 (восемь)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оказания услуги услугополучателю в "личный кабинет" – 30 (тридцать) минут.</w:t>
      </w:r>
    </w:p>
    <w:bookmarkStart w:name="z9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оказания государственной услуги через Портал и порядка использования информационных систем в процессе оказания государственной услуги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оказания государственной услуги через Портал и последовательности процедур (действий) услугодателя и услугополучателя: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индентификационного или бизнес – индентификационного номеров (далее – ИИН/БИН), а также осуществляет регистрацию на портале с помощью электронной цифровой подписи (далее –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процесс – прикрепление в интернет-браузер компьютера услугополучателя регистрационного свидетельства ЭЦП, ввод услугополучателем пароля (процесс авторизации) на портале для получения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условие – проверка на портале подлинности данных о зарегистрированном услугополучателе через индивидуальный идентификационный номер (далее – ИИН) или бизнес – 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процесс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процесс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прикрепление к форме электронного документа, удостоверенного электронной цифровой подписью (далее – ЭЦП) услугополучателя необходимых копий документов в электронном виде, согласно приложению к стандарту,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условие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процесс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процесс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процесс –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условие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процесс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процесс – получение услугополучателем результата государственной услуги (уведомление в форме электронного документа), сформированного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оригинальных, элитных семян,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первой, второй и третьей репродукций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реализаторов семян"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771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оригинальных, элитных семян,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первой, второй и третьей репродукций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реализаторов семян"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2019 года № 765</w:t>
            </w:r>
          </w:p>
        </w:tc>
      </w:tr>
    </w:tbl>
    <w:bookmarkStart w:name="z9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услуг по подаче воды сельскохозяйственным товаропроизводителям"</w:t>
      </w:r>
    </w:p>
    <w:bookmarkEnd w:id="80"/>
    <w:bookmarkStart w:name="z9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стоимости услуг по подаче воды сельскохозяйственным товаропроизводителям" (далее – государственная услуга) оказывается государственным учреждением "Управление сельского хозяйства и ветеринарии города Шымкент" (далее – услугодатель) на основании стандарта государственной услуги "Субсидирование стоимости услуг по подаче воды сельскохозяйственным товаропроизводителям",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декабря 2015 года № 6-4/1072 (зарегистрирован в Реестре государственной регистрации нормативных правовых актов за № 12933)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www.egov.kz, (далее – портал).</w:t>
      </w:r>
    </w:p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результатах рассмотрения заявки на получение субсидий или отказ в предоставлении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0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предоставленые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сотрудником канцелярии приема документов, их регистрации и передачи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передает заявление услугополучателя руководителю отдела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передает заявление услугополучателя ответственному исполнителю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представленные услугополучателем документы, подготавливает результат государственной услуги или мотивированный отказ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оказания услуги услугополучателю в "личный кабинет" – 30 (тридцать) минут.</w:t>
      </w:r>
    </w:p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внесение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оказания услуги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государственной услуги.</w:t>
      </w:r>
    </w:p>
    <w:bookmarkStart w:name="z10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сотрудником канцелярии приема документов, их регистрации и передачи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передает заявление услугополучателя руководителю отдела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передает заявление услугополучателя ответственному исполнителю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представленные услугополучателем документы, подготавливает результат государственной услуги или мотивированный отказ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оказания услуги услугополучателю в "личный кабинет" – 30 (тридцать) минут.</w:t>
      </w:r>
    </w:p>
    <w:bookmarkStart w:name="z11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оказания государственной услуги через Портал и порядка использования информационных систем в процессе оказания государственной услуги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оказания государственной услуги через Портал и последовательности процедур (действий) услугодателя и услугополучателя: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индентификационного или бизнес – индентификационного номеров (далее – ИИН/БИН), а также осуществляет регистрацию на портале с помощью электронной цифровой подписи (далее –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процесс – прикрепление в интернет-браузер компьютера услугополучателя регистрационного свидетельства ЭЦП, ввод услугополучателем пароля (процесс авторизации) на портале для получения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условие – проверка на портале подлинности данных о зарегистрированном услугополучателе через индивидуальный идентификационный номер (далее – ИИН) или бизнес – 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процесс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процесс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прикрепление к форме электронного документа, удостоверенного электронной цифровой подписью (далее – ЭЦП) услугополучателя необходимых копий документов в электронном виде, согласно приложению к стандарту,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условие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процесс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процесс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процесс –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условие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процесс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процесс – получение услугополучателем результата государственной услуги (уведомление в форме электронного документа), сформированного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089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header.xml" Type="http://schemas.openxmlformats.org/officeDocument/2006/relationships/header" Id="rId2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