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d49e" w14:textId="424d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сельскохозяйственных угодьях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11 декабря 2019 года № 963. Зарегистрировано Департаментом юстиции города Шымкент 12 декабря 2019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11 февраля 1999 года "О карантине растений" и на основании представления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Шымкент от 29 октярбя 2019 года № 02-01-04/394,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сельскохозяйственных угодьях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Б.Парманова.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963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16.01.2025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обьекта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зараженная площадь,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