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61da" w14:textId="b866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декабря 2019 года № 980. Зарегистрировано Департаментом юстиции города Шымкент 23 декабря 2019 года № 79. Утратило силу постановлением акимата города Шымкент от 1 апреля 2020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01.04.2020 № 196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(зарегистрирован в Реестре государственной регистрации нормативных правовых актов за № 18404) "Об утверждении Правил субсидирования развития племенного животноводства, повышения продуктивности и качества продукции животноводства",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15 апреля 2019 года № 305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36, опубликовано Эталонном контрольном банке нормативных правовых актов Республики Казахстан в электронном виде 19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"Объемы субсидий на развитие племенного животноводства, повышение продуктивности и качества продукции животноводства"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Б.Парманова.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980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3461"/>
        <w:gridCol w:w="598"/>
        <w:gridCol w:w="1898"/>
        <w:gridCol w:w="2547"/>
        <w:gridCol w:w="2809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Содружество Независимых Государств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Овцеводство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5 496 000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случной 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откорма бычков для откормочных площадок вместимостью не менее 1000 голов единовременно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привеса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3 375 600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675 120 020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3 212 260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32 122 600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780 015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66 896 627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167 241 567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26 792 500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950 086 736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