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4ea0" w14:textId="fb94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в городе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20 декабря 2019 года № 978. Зарегистрировано Департаментом юстиции города Шымкент 30 декабря 2019 года № 81. Утратило силу постановлением акимата города Шымкент от 30 декабря 2024 года № 6883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30.12.2024 № 6883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регулярные социально значимые перевозки пассажиров в городе Шымкент тариф установить в размере 70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 Парманова.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Левый нижний угол дополнен грифом согласования в соответствии с постановлением акимата города Шымкент 16.08.2022 </w:t>
      </w:r>
      <w:r>
        <w:rPr>
          <w:rFonts w:ascii="Times New Roman"/>
          <w:b w:val="false"/>
          <w:i w:val="false"/>
          <w:color w:val="000000"/>
          <w:sz w:val="28"/>
        </w:rPr>
        <w:t>№ 1580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