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ab45" w14:textId="0d2a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17 августа 2015 года №203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февраля 2019 года № 31. Зарегистрировано Департаментом юстиции Жамбылской области 26 февраля 2019 года № 4124.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2782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2015 года в газете "Знамя труда")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 изложить в новой редакции, согласно приложению к настоящему постановлению.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 № 203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в соответствии со стандартом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приказом Министра сельского хозяйства Республики Казахстан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15-1/522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11684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оказывается коммунальным государственным учреждением "Управление сельского хозяйства акимата Жамбылской области" (далее – услугодатель).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Причитающиеся субсидии перечисляются на счета: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или сельскохозяйственных кооперативов для возмещения затрат на приобретенные гербициды, биоагенты (энтомофаги) и биопрепараты (далее – средства защиты растений) в текущем году и (или) в 4 (четвертом) квартале предыдущего года у поставщика средств защиты растений;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средств защиты растений для удешевления стоимости средств защиты растений, реализованных сельскохозяйственным товаропроизводителям или сельскохозяйственным кооперативам в текущем году и (или) в 4 (четвертом) квартале предыдущего года.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заявки на получение субсидий за приобретенные средства защиты растений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переводной заявки об оплате причитающихся субсидий при приобретении средств защиты растений у отечественного производителя средств защиты растений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на портал в форме электронного документа, удостоверенного электронной цифровой подписью.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и регистрация заявки или переводной заявки на субсидирование услугопулучателем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форме электронного документа, удостоверенного электронной цифровой подписью; 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соответствии с Планом финансирования в течении 1 (одного) рабочего дня после подписания электронной цифровой подписью, формирует в информационной системе субсидирования платежные поручения;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финансирование услугодателя в течение 1 (одного) рабочего дня направляет платежные поручения на выплату субсидий, загружает в информационную систему "Казначейство-Клиент" для перечисления субсидий на счет услугополучателя;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формирует уведомление о перечислении субсидии либо мотивированный отказ в предоставлении государственной услиги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 регистрация заявки на субсидирование;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электронной цифровой подписи;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в информационной системе субсидирования платежного поручения на выплату субсидий, согласно плана финансирования и подписание руководителем услугодателя;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платежного поручения на выплату субсидий в информационную систему "Казначейство-Клиент";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уведомление о перечислении субсидии либо мотивированный отказ. </w:t>
      </w:r>
    </w:p>
    <w:bookmarkEnd w:id="34"/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"Справочнике бизнес-процессов оказания государственной услуги",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биоагентов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предназначенных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предназначенных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8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