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1a53" w14:textId="f99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февраля 2019 года № 22. Зарегистрировано Департаментом юстиции Жамбылской области 27 февраля 2019 года № 4125. Утратило силу постановлением акимата Жамбылской области от 15 октября 2020 года № 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15.10.2020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31 октября 2016) года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услуга, оказывается, по выбору услугополучателя,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 www.egov.kz.";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Государственная корпорация выдает услугополучателю удостоверение о присвоении спортивного разряда, удостоверение о присвоении квалификационной категории по формам, утвержденным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утвержденном указанным постановлением: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>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 www.egov.kz.";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Государственная корпорация выдает услугополучателю удостоверение о присвоении спортивного разряда, удостоверение о присвоении квалификационной категории, по формам, утвержденным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>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стандарта.";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"настоящего стандарта государственной услуги" заменить словами "стандарта государственной услуги".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Жамбылской области от 26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24 ноября 2017 года) следующие изменения: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Т.Момышева.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февраля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№229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коммунальным государственным учреждением "Управление физической культуры и спорта акимата Жамбылской области" (далее - услугодатель) на основании стандарта государственной услуги "Присвоение статусов "специализированная" спортивным школам и "специализированное" отделениям спортивных школ" (далее - стандарт),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копия решения о присвоении статуса "специализированная" спортивным школам, "специализированное" - отделениям спортивных школ,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 (действия)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10 (десяти) календарных дней;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 заместителя руководителя;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решения, либо мотивированного ответа об отказе в оказании государственной услуги и предоставление на согласование заместителю руководителя;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руководителю на подписание;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руководителем;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услуги.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исполнитель; 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10 (десяти) календарных дней;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</w:t>
      </w:r>
    </w:p>
    <w:bookmarkEnd w:id="60"/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веб-портала "электронного правительства" www.egov.kz 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15 минут.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 обращается в Государственную корпорацию;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Государственную корпорацию: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статусов "специализированная" спортивным школам и "специализированное" отделениям спортивных школ и направляет результат государственной услуги через сотрудника канцелярии услугодателя в Государственную корпорацию по почте, либо курьерской службой.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выдает услугополучателю копия решения о присвоении статуса "специализированная" спортивным школам, "специализированное" - отделениям спортивных школ,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февраля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№229</w:t>
            </w:r>
          </w:p>
        </w:tc>
      </w:tr>
    </w:tbl>
    <w:bookmarkStart w:name="z1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коммунальным государственным учреждением "Управление физической культуры и спорта акимата Жамбылской области" (далее - услугодатель) на основании стандарта государственной услуги "Выдача жилища чемпионам и призерам Олимпийских, Паралимпийских и Сурдлимпийских игр" (далее - стандарт),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является: 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мотивированной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7"/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(действия)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пунктом 9 Стандарта.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1 (одного) рабочего дня;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положительный ответ, либо проект мотивированного ответа об отказе в оказании государственной услуги и предоставляет на согласование заместителю руководителя - в течение 2 (двух) рабочих дней;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положительный ответ либо проект мотивированного ответа об отказе в оказании государственной услуги с заместителем руководителя, и направляет на подпись руководителю - в течение 1 (одного) рабочего дня;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положительный ответ, либо мотивированный ответ об отказе в оказании государственной услуги, и направляет сотруднику канцелярии - в течение 1 (одного) рабочего дня;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финансово-хозяйственный отдел с согласованием руководителя управления направляет в уполномоченный орган в области физической культуры и спорта заявку по целевым текущим трансфертам за подписью заместителя акима области - в течение 10 (десяти) рабочих дней;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финансово-хозяйственный отдел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 - в течение 3 (трех) месяцев;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финансово-хозяйственный отдел приобретает жилище для чемпионов и призеров Олимпийских, Паралимпийских и Сурдлимпийских игр со дня поступления целевых текущих трансфертов - в течение 2 (двух) месяцев;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об определении ответственного исполнителя;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ответа;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ответа с заместителем руководителя;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ответа руководителем;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 услугополучателю;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в уполномоченный орган заявки;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соглашения с уполномоченным органом;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жилища;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результата государственной услуги.</w:t>
      </w:r>
    </w:p>
    <w:bookmarkEnd w:id="115"/>
    <w:bookmarkStart w:name="z1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руководителя; 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исполнитель;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финансово-хозяйственный отдел;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орган.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1 (одного) рабочего дня;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положительный ответ либо проект мотивированного ответа об отказе в оказании государственной услуги и предоставляет на согласование заместителю руководителя - в течение 2 (двух) рабочих дней;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положительный ответ либо проект мотивированного ответа об отказе в оказании государственной услуги с заместителем руководителя, и направляет на подпись руководителю - в течение 1 (одного) рабочего дня;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положительный ответ, либо мотивированный ответ об отказе в оказании государственной услуги, и направляет сотруднику канцелярии - в течение 1 (одного) рабочего дня;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финансово-хозяйственный отдел с согласованием руководителя управления направляет в уполномоченный орган в области физической культуры и спорта заявку по целевым текущим трансфертам за подписью заместителя акима области - в течение 10 (десяти) рабочих дней;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финансово-хозяйственный отдел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 - в течение 3 (трех) месяцев;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финансово-хозяйственный отдел приобретает жилище для чемпионов и призеров Олимпийских, Паралимпийских и Сурдлимпийских игр со дня поступления целевых текущих трансфертов - в течение 2 (двух) месяцев;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дня.</w:t>
      </w:r>
    </w:p>
    <w:bookmarkEnd w:id="137"/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веб-портала "электронного правительства" www.egov.kz.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услугополучателю, с отметкой о дате приема документов указанным органом и датой планируемой выдачи результата.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заявления услугополучателя в Государственной корпорации – 15 минут.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Государственную корпорацию: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сотрудника канцелярии услугодателя в Государственную корпорацию по почте, либо курьерской службой;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выдает услугополучателю: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 и Сурдлимпийских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игр"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