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f410" w14:textId="4b5f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Жамбылской области от 27 июля 2015 года № 158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 марта 2019 года № 33. Зарегистрировано Департаментом юстиции Жамбылской области 5 марта 2019 года № 4137. Утратило силу постановлением акимата Жамбылской области от 19 марта 2021 года №73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2735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сентября 2015 года в газете "Знамя труда")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регламент государственной услуги "Присвоение или продление статуса оралмана";";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регламент государственной услуги "Регистрация лиц, ищущих работу, в качестве безработных";";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регламент государственной услуги "Выдача справки о регистрации в качестве безработного".";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"Обеспечение инвалидов сурдо-тифлотехническими и обязательными гигиеническими средствами", утвержденном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уведомление об оформлении документов в произвольной форме с указанием сроков предоставления инвалидам сурдо-тифлотехнических и обязательных гигиенических средств, включая подбор и настройку слуховых аппаратов, а также сервисное обслуживание.";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"Присвоение статуса оралмана", утвержденном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"Присвоение или продление статуса оралмана"";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"Присвоение или продление статуса оралмана" (далее – государственная услуга) оказывается в соответствии со стандартом государственной услуги "Присвоение или продление статуса оралмана", утвержденном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(зарегистрированный в Реестре государственной регистрации нормативных правовых актов № 11342) (далее – стандарт) коммунальным государственным учреждением "Управление координации занятости и социальных программ акимата Жамбылской области" (далее – услугодатель).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выдача результата оказания государственной услуги руководителем отдела - в течение 10 (десяти) минут услугополучателю.";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выдача результата оказания государственной услуги руководителем отдела услугополучателю.";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выдача результата оказания государственной услуги руководителем отдела - в течение 10 (десяти) минут услугополучателю.";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регламенту изложить в следующей редакции: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регламенту оказания государственной услуги "Присвоение или продление статуса оралмана"";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3 к регламенту оказания государственной услуги "Присвоение или продление статуса оралмана" согласно приложению 1 к настоящему постановлению;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"Регистрация лиц, ищущих работу", утвержденном указанным постановлением: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услугодателя в некоммерческом акционерном обществе "Государственная корпорация "Правительство для граждан" (далее – Государственная корпорация).";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уведомление о регистрации в качестве лица, ищущего работу в бумажном или электронном виде, согласно приложению 1 к стандарту либо уведомление об отказе в регистрации в качестве лица, ищущего работу, в бумажном или электронном виде, согласно приложению 2 к стандарту по основаниям, предусмотренным пунктом 10 стандарта государственной услуги.";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"Регистрация лиц, ищущих работу, в качестве безработного",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постановленю;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настоящему постановлению. 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координации занятости и социальных программ акимата Жамбылской области" в установленном законодательством порядке обеспечить: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Т.Жанке.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вводиться в действие по истечении десяти календарных дней после дня его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или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оралмана"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или продление статуса оралмана" через услугодателя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7056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______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июля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7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ищущих работу, в качестве безработных"</w:t>
      </w:r>
    </w:p>
    <w:bookmarkEnd w:id="36"/>
    <w:bookmarkStart w:name="z7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"/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лиц, ищущих работу, в качестве безработных" (далее - государственная услуга) оказывается в соответствии со стандартом государственной услуги "Регистрация лиц, ищущих работу, в качестве безработных", утвержденном приказом Министра здравоохранения и социального развития Республики Казахстан от 28 апреля 2015 года № 279 "Об утверждении стандартов государственных услуг в социально-трудовой сфере" (зарегистрированный в Реестре государственной регистрации нормативных правовых актов за № 11342) (далее - стандарт) отделами занятости и социальных программ акиматов районов и города Тараз (далее - услугодатель).</w:t>
      </w:r>
    </w:p>
    <w:bookmarkEnd w:id="38"/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Центр занятости населения (далее – Центр).</w:t>
      </w:r>
    </w:p>
    <w:bookmarkEnd w:id="39"/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0"/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извещение услугополучателя Центром занятости населения о дате регистрации в качестве безработного посредством информационно-коммуникационных технологий и (или) абонентского устройства сети сотовой связи либо уведомление об отказе в регистрации лица, ищущего работу, в качестве безработного согласно приложению 1 к стандарту или посредством информационно-коммуникационных технологий и (или) абонентского устройства сети сотовой связи по основаниям, предусмотренным пунктом 10 стандарта.</w:t>
      </w:r>
    </w:p>
    <w:bookmarkEnd w:id="41"/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2"/>
    <w:bookmarkStart w:name="z7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3"/>
    <w:bookmarkStart w:name="z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документов, указанных в пункте 9 стандарта, необходимых для оказания государственной услуги.</w:t>
      </w:r>
    </w:p>
    <w:bookmarkEnd w:id="44"/>
    <w:bookmarkStart w:name="z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через услугодателя, длительность его выполнения:</w:t>
      </w:r>
    </w:p>
    <w:bookmarkEnd w:id="45"/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принимает документы – в течение15 (пятнадцати) минут;</w:t>
      </w:r>
    </w:p>
    <w:bookmarkEnd w:id="46"/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рассматривает документы услугополучателя и регистрирует в автоматизированной информационной системе, готовит проект извещения о дате регистрации в качестве безработного либо уведомление об отказе в регистрации в бумажном виде и направляет на подпись руководителю услугодателя - в течение 3 (трех) часов;</w:t>
      </w:r>
    </w:p>
    <w:bookmarkEnd w:id="47"/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извещение либо уведомление в бумажном виде и направляет ответственному исполнителю услугодателя - в течение 2 (двух) часов;</w:t>
      </w:r>
    </w:p>
    <w:bookmarkEnd w:id="48"/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направляет специалисту Центра извещение либо уведомление в бумажном виде – в течение 1 (одного) часа.</w:t>
      </w:r>
    </w:p>
    <w:bookmarkEnd w:id="49"/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0"/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документов;</w:t>
      </w:r>
    </w:p>
    <w:bookmarkEnd w:id="51"/>
    <w:bookmarkStart w:name="z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 направление руководителю услугодателя для подписания извещения либо уведомления в бумажном виде;</w:t>
      </w:r>
    </w:p>
    <w:bookmarkEnd w:id="52"/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руководителем извещения либо уведомления в бумажном виде;</w:t>
      </w:r>
    </w:p>
    <w:bookmarkEnd w:id="53"/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специалисту Центра подписанное руководителем извещение либо уведомление в бумажном виде.</w:t>
      </w:r>
    </w:p>
    <w:bookmarkEnd w:id="54"/>
    <w:bookmarkStart w:name="z9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принимает документы – в течение15 (пятнадцати) минут;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рассматривает документы услугополучателя и регистрирует в автоматизированной информационной системе, готовит проект извещения о дате регистрации в качестве безработного либо уведомление об отказе в регистрации в бумажном виде и направляет на подпись руководителю услугодателя - в течение 3 (трех) часов;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извещение либо уведомление в бумажном виде и направляет ответственному исполнителю услугодателя - в течение 2 (двух) часов;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направляет специалисту Центра извещение либо уведомление в бумажном виде – в течение 1 (одного) часа.</w:t>
      </w:r>
    </w:p>
    <w:bookmarkEnd w:id="63"/>
    <w:bookmarkStart w:name="z9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Центр занятости населения и (или) к иным услугодателям, длительность обработки запроса услугополучателя: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Центра принимает документы услугополучателя – в течение 20 (двадцати) минут;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Центра направляет документы услугодателю - в течение 3 (трех) часов;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услугополучателя и регистрирует в автоматизированной информационной системе, готовит проект извещения о дате регистрации в качестве безработного либо уведомление об отказе в регистрации в бумажном виде и направляет на подпись руководителю услугодателя - в течение 3 (трех) часов;</w:t>
      </w:r>
    </w:p>
    <w:bookmarkEnd w:id="68"/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извещение либо уведомление в бумажном виде и направляет ответственному исполнителю услугодателя - в течение 2 (двух) часов;</w:t>
      </w:r>
    </w:p>
    <w:bookmarkEnd w:id="69"/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специалисту Центра извещение либо уведомление в бумажном виде – в течение 1 (одного) часа;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Центра выдает услугополучателю извещение либо уведомление в бумажном виде – в течение 20 (двадцати) минут.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и описание порядка взаимодействия с Центром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интернет–ресурсе услугодателя (http://ukzsp.zhambyl.gov.kz) и акимата Жамбылской области (http://zhambyl.gov.kz).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лиц, ищущих работу,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безработных"</w:t>
            </w:r>
          </w:p>
        </w:tc>
      </w:tr>
    </w:tbl>
    <w:bookmarkStart w:name="z11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оказание государственной услуги "Регистрация лиц, ищущих работу, в качестве безработных" через Центр занятости населения</w:t>
      </w:r>
    </w:p>
    <w:bookmarkEnd w:id="74"/>
    <w:bookmarkStart w:name="z1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6"/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6929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________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июля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12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регистрации в качестве безработного"</w:t>
      </w:r>
    </w:p>
    <w:bookmarkEnd w:id="78"/>
    <w:bookmarkStart w:name="z12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9"/>
    <w:bookmarkStart w:name="z1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регистрации в качестве безработного" (далее - государственная услуга) оказывается в соответствии со стандартом государственной услуги "Выдача справки о регистрации в качестве безработного", утвержденном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(зарегистрированный в Реестре государственной регистрации нормативных правовых актов № 11342 ) (далее - стандарт) "Центрами занятости населения" акиматов районов и города Тараз (далее – услугодатель).</w:t>
      </w:r>
    </w:p>
    <w:bookmarkEnd w:id="80"/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81"/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справка о регистрации в качестве безработного в бумажном виде, согласно приложению 1 к стандарту либо мотивированный ответ об отказе в оказании государственной услуги по основаниям, предусмотренным пунктом 10 стандарта.</w:t>
      </w:r>
    </w:p>
    <w:bookmarkEnd w:id="83"/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4"/>
    <w:bookmarkStart w:name="z13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5"/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пакета документов, указанных в пункте 9 стандарта, необходимых для оказания государственной услуги.</w:t>
      </w:r>
    </w:p>
    <w:bookmarkEnd w:id="86"/>
    <w:bookmarkStart w:name="z13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7"/>
    <w:bookmarkStart w:name="z13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документы услугополучателя, регистрирует их во входящей корреспонденции и передает на рассмотрение руководителю услугодателя - в течение 20 (двадцати) минут;</w:t>
      </w:r>
    </w:p>
    <w:bookmarkEnd w:id="88"/>
    <w:bookmarkStart w:name="z1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их на исполнение ответственному работнику услугодателя - в течение 20 (двадцати) минут;</w:t>
      </w:r>
    </w:p>
    <w:bookmarkEnd w:id="89"/>
    <w:bookmarkStart w:name="z1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рассматривает документы услугополучателя и регистрирует в автоматизированной информационной системе, готовит проект справки либо мотивированный ответ об отказе в оказании государственной услуги в бумажном виде и направляет на подпись руководителю услугодателя - в течение 2 (двух) часов;</w:t>
      </w:r>
    </w:p>
    <w:bookmarkEnd w:id="90"/>
    <w:bookmarkStart w:name="z13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4)руководитель услугодателя подписывает справку либо мотивированный ответ об отказе в оказании государственной услуги в бумажном виде и направляет работнику канцелярии услугодателя - в течение 2 (двух) часов;</w:t>
      </w:r>
    </w:p>
    <w:bookmarkEnd w:id="91"/>
    <w:bookmarkStart w:name="z14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выдает услугополучателю справку либо мотивированный ответ об отказе в оказании государственной услуги в бумажном виде – в течение 10 (десяти) минут.</w:t>
      </w:r>
    </w:p>
    <w:bookmarkEnd w:id="92"/>
    <w:bookmarkStart w:name="z14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3"/>
    <w:bookmarkStart w:name="z14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документов услугополучателя, необходимых для оказания государственной услуги, канцелярией услугодателя и передача их руководителю услугодателя; </w:t>
      </w:r>
    </w:p>
    <w:bookmarkEnd w:id="94"/>
    <w:bookmarkStart w:name="z14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95"/>
    <w:bookmarkStart w:name="z14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и регистрация в автоматизированной информационной системе, подготовка и направление руководителю услугодателя для подписания справки либо мотивированного ответа об отказе в оказании государственной услуги в бумажном виде;</w:t>
      </w:r>
    </w:p>
    <w:bookmarkEnd w:id="96"/>
    <w:bookmarkStart w:name="z14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справки либо мотивированного ответа об отказе в оказании государственной услуги в бумажном виде;</w:t>
      </w:r>
    </w:p>
    <w:bookmarkEnd w:id="97"/>
    <w:bookmarkStart w:name="z1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справки либо мотивированного ответа об отказе в оказании государственной услуги в бумажном виде.</w:t>
      </w:r>
    </w:p>
    <w:bookmarkEnd w:id="98"/>
    <w:bookmarkStart w:name="z14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9"/>
    <w:bookmarkStart w:name="z14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0"/>
    <w:bookmarkStart w:name="z14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01"/>
    <w:bookmarkStart w:name="z15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2"/>
    <w:bookmarkStart w:name="z15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услугодателя.</w:t>
      </w:r>
    </w:p>
    <w:bookmarkEnd w:id="103"/>
    <w:bookmarkStart w:name="z15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4"/>
    <w:bookmarkStart w:name="z15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документы услугополучателя, регистрирует их во входящей корреспонденции и передает на рассмотрение руководителю услугодателя – в течение 20 (двадцати) минут;</w:t>
      </w:r>
    </w:p>
    <w:bookmarkEnd w:id="105"/>
    <w:bookmarkStart w:name="z15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их на исполнение ответственному работнику услугодателя - в течение 20 (двадцати) минут;</w:t>
      </w:r>
    </w:p>
    <w:bookmarkEnd w:id="106"/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рассматривает документы услугополучателя и регистрирует в автоматизированной информационной системе, готовит проект справки либо мотивированный ответ об отказе в оказании государственной услуги в бумажном виде и направляет на подпись руководителю услугодателя - в течение 2 (двух) часов;</w:t>
      </w:r>
    </w:p>
    <w:bookmarkEnd w:id="107"/>
    <w:bookmarkStart w:name="z15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либо мотивированный ответ об отказе в оказании государственной услуги в бумажном виде и направляет работнику канцелярии услугодателя - в течение 2 (двух) часов;</w:t>
      </w:r>
    </w:p>
    <w:bookmarkEnd w:id="108"/>
    <w:bookmarkStart w:name="z1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выдает услугополучателю справку либо мотивированный ответ об отказе в оказании государственной услуги в бумажном виде – в течение10 (десяти) минут.</w:t>
      </w:r>
    </w:p>
    <w:bookmarkEnd w:id="109"/>
    <w:bookmarkStart w:name="z15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0"/>
    <w:bookmarkStart w:name="z15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взаимодействия с Государственной корпорацией "Правительство для граждан" и (или) иными услугодателями в процессе оказания государственной услуги в стандарте не предусмотрен.</w:t>
      </w:r>
    </w:p>
    <w:bookmarkEnd w:id="111"/>
    <w:bookmarkStart w:name="z16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112"/>
    <w:bookmarkStart w:name="z16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– ресурсе услугодателя (http://ukzsp.zhambyl.gov.kz) и акимата Жамбылской области (http://zhambyl.gov.kz).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регистрации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безработного"</w:t>
            </w:r>
          </w:p>
        </w:tc>
      </w:tr>
    </w:tbl>
    <w:bookmarkStart w:name="z16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о регистрации в качестве безработного" через канцелярию услугодателя</w:t>
      </w:r>
    </w:p>
    <w:bookmarkEnd w:id="114"/>
    <w:bookmarkStart w:name="z1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6"/>
    <w:bookmarkStart w:name="z1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66167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