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6b12" w14:textId="af36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марта 2019 года № 59. Зарегистрировано Департаментом юстиции Жамбылской области 28 марта 2019 года № 4153.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июня 2016 года в информационно-правовой системе "Әділет") следующее изменение: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2019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124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в соответствии со стандартом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11705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коммунальным государственным учреждением "Управление сельского хозяйства акимата Жамбылской области", отделами сельского хозяйства акиматов районов и города Тараз (далее – услугодатель).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уполномоченного лица услугодателя.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на портал заявки в форме электронного документа, удостоверенного электронной цифровой подписью услугополучателя, на получение субсидий на частичное возмещение затрат производства приоритетных культур (далее – заявка) по форме, согласно приложению к стандарту.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заявки услугодателем;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электронного цифрового подписа;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соответствии с Планом финансирования в течении 1 (одного) рабочего дня после подписания электронной цифровой подписью, формирует в информационной системе субсидирования платежные поручения;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услугодателя в течение 1 (одного) рабочего дня направляет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уведомляет о перечислении субсидии либо мотивированный отказ в предоставлении государственной услиги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на субсидирование;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электронного цифрового подписа;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в информационной системе субсидирования платежного поручения на выплату субсидий, согласно плана финансирования и подписание руководителем услугодателя;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о перечислении субсидии либо мотивированный отказ. 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бухгалтерия услугодателя.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приложения к настоящему регламенту.</w:t>
      </w:r>
    </w:p>
    <w:bookmarkEnd w:id="38"/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олевых 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культур)"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