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dc67" w14:textId="d93d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марта 2019 года № 56. Зарегистрировано Департаментом юстиции Жамбылской области 28 марта 2019 года № 4154.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Жамбылской области от 25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марта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 Шукеева.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2019 года № 56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в соответствии со стандартом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утвержденном приказом Заместителя Премьер-Министра Республики Казахстан – Министра сельского хозяйства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15374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коммунальным государственным учреждением "Управление сельского хозяйства акимата Жамбылской области" (далее – услугодатель).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–электронная.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портал в форме электронного документа, удостоверенного электронной цифровой подписью.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предложения услугополучателем подтвержденная электронной цифровой подписью;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с даты получения предложения в течение 3 (трех) рабочих дней осуществляет: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подписывается электронной цифровой подписью руководителя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о положительном решении услугодателя в течении 5 (пяти) рабочих дней заключается Договор субсидирования между услугополучателем в электронной форме на портале;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 использованием электронной цифровой подписи формирует на портале заявку на субсидирование;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финансирования услугодателя в течение 1 (одного) рабочего дня формирует в информационной системе субсидирования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регистрации предложения в информационной системе субсидирование;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о результате проверки соответствия и решении предложения;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положительном решении заключается договор субсидирование;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согласно заключенному договору, на портале подает заявку на субсидирования;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о принятии заявки на субсидирование путем подписания с использованием электронной цифровой подписи;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информационной системе субсидирования платежные поручения на выплату субсидий;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о перечислении субсидии либо мотивированный отказ.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 при кредитовании,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технологического оборудования"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животных, техники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при оказании электронной государственной услуги через портал электронного правительства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