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a83e" w14:textId="846a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04 июля 2016 года № 199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апреля 2019 года № 80. Зарегистрировано Департаментом юстиции Жамбылской области 9 апреля 2019 года № 4191.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04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июля 2016 года № 199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 (далее – услугодатель) на основании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13652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работника Государственной корпорации или от услугополучателя (либо его представитель по доверенности), в том числе у лиц, имеющих льготы.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в течение 20 (двадцати) минут;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исполнителю, в течение 2 (двух) часов;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 и определяет возможности использования испрашиваемого земельного участка по заявленному целевому назначению, изготовливает акт выбора земельного участка, выдает заключения земельной комиссии, в течение 23 (двадцати трех) рабочих дней;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дня утверждения землеустроительного проекта вынесение решения о предоставлении права землепользования на земельный участок, в течение 7 (семи) рабочих дней;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канцелярией услугодателя результата оказания государственной услуги услугополучателю или курьеру Государственной корпорации, в течение 2 (двух) часов.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выдача заключения земельной комисии;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2 (двух) часов;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 и определяет возможности использования испрашиваемого земельного участка по заявленному целевому назначению, изготовливает акт выбора земельного участка, выдает заключения земельной комиссии, в течение 23 (двадцати трех) рабочих дней;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дня утверждения землеустроительного проекта вынесение решения о предоставлении права землепользования на земельный участок, в течение 7 (семи) рабочих дней;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канцелярией услугодателя результата оказания государственной услуги услугополучателю или курьеру Государственной корпорации, в течение 2 (двух) часов.</w:t>
      </w:r>
    </w:p>
    <w:bookmarkEnd w:id="42"/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уполномоченные должностные лица, направляют запрос услугодателю: работник Государственной корпорации.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указаны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осуществляется через услугодателя и Государственной корпорацией.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которые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0993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58"/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0706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63"/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0706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