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1d6d" w14:textId="d6a1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литр (килограмм,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апреля 2019 года № 89. Зарегистрировано Департаментом юстиции Жамбылской области 19 апреля 2019 года № 4201. Утратило силу постановлением акимата Жамбылской области от 26 мая 2020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литр (килограмм, грамм, штук),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Жамбылской области от 21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средств защиты растений и норм субсидий на 1 единицу (литр, килограмм, грамм, штук)"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15 октября 2018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М. Шукеева.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апреля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литр (килограмм, грамм, штук)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7251"/>
        <w:gridCol w:w="990"/>
        <w:gridCol w:w="3029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средств защиты растений, состав и концентрация действующих веществ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(50%)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 / литр в виде диметиламинной, калиевой и натриевой солей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грамм/литр + дикамба, 124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клопиралид, 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грамм/литр + флорасулам, 6,25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грамм/литр + дикамба, 120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грамм/литр + флорасулам, 3,7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грамм/литр + 2-этилгексиловый эфир дикамбы кислоты, 60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грамм/литр + 2,4-Д кислоты в виде сложного эфира, 510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 + метсульфурон-метил, 600 грамм / 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 + триасульфурон, 750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водорастворимый концентрат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водорастворимый концентрат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водорастворимый концентрат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водный раствор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калийной соли, 600 грамм/литр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водный раствор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 / литр + дикват, 35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кислоты, 160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водный раствор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РАУНДАП ПАУЭР,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+ 2,4-Д, 357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грамм/литр + хлорсульфурон кислота, 22,2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метсульфурон-метил, 28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водорастворимый концентрат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 водорастворимый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 / килограмм + мефенпир-диэтил (антидот), 135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масляный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клоквинтосет-мексил (антидот), 60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клоксинтосет-мексил (антидот), 20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водный раствор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**РЕНДОР, 70% смачивающийся порошок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грамм/литр + пиклорам, 150 грамм/литр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суспензионный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 / 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клоквинтосет - мексил (антидот), 90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грамм/литр + тербутилазин 187,5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грамм/килограмм + метсульфурон - метил, 70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грамм/литр + клоквинтоцет-мексил (антидот), 70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грамм/литр + клоквинтоцет-мексил (антидот), 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20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эмульсия масляно-водная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 - пропаргил, 90 грамм/литр + клоквинтосет - мексил (антидот), 60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клодинафоп-прапаргил, 90 грамм/литр + клоквинтоцет-мексил (антидот), 72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нафталевый ангидрид (антидот), 125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клоквинтосет-мексил (антидот), 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60 грамм/литр + клоквинтосет - мексил (антидот), 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клодинафоп-пропагил, 45 грамм/литр + клоквинтосет-мексил (антидот), 34,5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клодинафоп-пропаргил, 90 грамм/литр + мефенпир-диэтил (антидот), 44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30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грамм / килограмм + трибенурон-метил, 410 грамм/килограмм + тифенсульфурон-метил, 140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грамм/литр + флуроксипир, 50 грамм/литр + 2,4-Д кислоты в виде сложного эфира, 410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 / литр + тиенкарбазон-метил, 10 грамм/литр + ципросульфамид (антидот), 15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масляный концентрат эмульсии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водно-диспергируемые гранулы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 / литр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препараты, имеющие государственную регистрацию двойного назначения и </w:t>
      </w:r>
      <w:r>
        <w:rPr>
          <w:rFonts w:ascii="Times New Roman"/>
          <w:b w:val="false"/>
          <w:i w:val="false"/>
          <w:color w:val="000000"/>
          <w:sz w:val="28"/>
        </w:rPr>
        <w:t>используемые, как гербицид и десикант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срок регистрации препарата до 21.10.2019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