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88f3" w14:textId="f5c8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развития племенного животноводства, повышения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17 апреля 2019 года № 86. Зарегистрировано Департаментом юстиции Жамбылской области 24 апреля 2019 года № 4204. Утратило силу постановлением акимата Жамбылской области от 12 октября 2020 года № 226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12.10.2020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государственной услуги "Субсидирование на развитие племенного животноводства, повышение продуктивности и качества продукции животноводства",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некоторых постановлений акимата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М. Шукеева.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____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на развитие племенного животноводства, повышение продуктивности и качества продукции животноводства"</w:t>
      </w:r>
    </w:p>
    <w:bookmarkEnd w:id="10"/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на развитие племенного животноводства, повышение продуктивности и качества продукции животноводства" (далее – государственная услуга) оказывается коммунальным государственным учреждением "Управление сельского хозяйства акимата Жамбылской области" (далее – услугодатель) в соответствии со стандартом государственной услуги "Субсидирование на развитие племенного животноводства, повышение продуктивности и качества продукции животноводства", утвержденного приказом Министра сельского хозяйства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3-2/378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животноводства"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11284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уведомление о результатах рассмотрения заявки на получение субсидий по форме согласно приложению 1 к стандарту, либо мотивированный ответ услугодателя об отказе по основаниям, указанным в пункте 10 стандарта.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в "личный кабинет" в форме электронного документа, подписанного электронной цифровой подписью уполномоченного лица услугодателя.</w:t>
      </w:r>
    </w:p>
    <w:bookmarkEnd w:id="17"/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представление услугополучателем документов, предусмотренных пунктом 9 стандарта.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представляет на портал заявку в форме электронного документа, удостоверенного электронной цифровой подписью услугополучателя, по форме, согласно приложению 2 к стандарту;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заявка становится доступной в "личном кабинете" услугодателя. На электронный адрес услугодателя направляется электронное извещение о поступлении на рассмотрение заявки;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формирует уведомление о перечислении субсидии либо мотивированный отказ в предоставлении государственной услуги в случаях и по основаниям, предусмотренным пунктом 10 стандарта;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 соответствии с планом финансирования в течении 1 (одного) рабочего дня после подписания электронной цифровой подписью, формирует в информационной системе субсидирования платежные поручения;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отдел финансирование услугодателя в течение 1 (одного) рабочего дня направляет платежные поручения на выплату субсидий, загружает в информационную систему "Казначейство-Клиент" для перечисления субсидий на счет услугополучателя.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и регистрация заявки на субсидирование;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заявки на субсидирование путем подписания с использованием электронной цифровой подписью;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уведомление о перечислении субсидий, либо мотивированный отказ; 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в информационной системе субсидирования платежного поручения на выплату субсидий, согласно плана финансирования и подписание руководителем услугодателя;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платежного поручения на выплату субсидий в информационную систему "Казначейство-Клиент".</w:t>
      </w:r>
    </w:p>
    <w:bookmarkEnd w:id="31"/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финансирования услугодателя.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"Справочнике бизнес-процессов оказания государственной услуги", согласно приложению 1 к регламенту:</w:t>
      </w:r>
    </w:p>
    <w:bookmarkEnd w:id="37"/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номера, бизнес–идентификационного номера и пароля (осуществляется для незарегистрированных получателей на портале);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ввод услугополучателем индивидуального идентификационного номера и бизнес–идентификационного номера и пароля (процесс авторизации) на портале;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сведений о зарегистрированном услугополучателе через индивидуальный идентификационный номер и бизнес-идентификационный номер и пароль;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пункте 9 стандарта, а также выбор потребителем регистрационного свидетельства электронной цифровой подписи для удостоверения (подписания) запроса;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 и бизнес–идентификационным номером, указанным в запросе, и индивидуальным идентификационным номером и бизнес–идентификационным номером, указанным в регистрационном свидетельстве электронной цифровой подписи);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электронной цифровой подписи услугополучателя в портал;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получение услугополучателем результата услуги, сформированного порталом, в течение 30 (тридцати) минут.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акимата Жамбылской области (http://zhambyl.gov.kz) и на официальном сайте услугодателя (http://ush.zhambyl.kz).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животноводства,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животноводства"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"Субсидирование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животноводства,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животноводства"</w:t>
            </w:r>
          </w:p>
        </w:tc>
      </w:tr>
    </w:tbl>
    <w:bookmarkStart w:name="z7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электронной государственной услуги через портал электронного правительства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___</w:t>
            </w:r>
          </w:p>
        </w:tc>
      </w:tr>
    </w:tbl>
    <w:bookmarkStart w:name="z8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Жамбылской области, признанных утратившими силу</w:t>
      </w:r>
    </w:p>
    <w:bookmarkEnd w:id="59"/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Жамбылской области от 30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животноводства"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2728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27 августа 2015 года в газете "Знамя труда").</w:t>
      </w:r>
    </w:p>
    <w:bookmarkEnd w:id="60"/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Жамбылской области от 18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Жамбылской области от 30 июля 2015 года № 181 "Об утверждении регламентов государственных услуг в области животноводства"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3069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26 мая 2016 года в информационно-правовой системе "Әділет").</w:t>
      </w:r>
    </w:p>
    <w:bookmarkEnd w:id="61"/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Жамбылской области от 14 ноября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Жамбылской области от 30 июля 2015 года № 181 "Об утверждении регламентов государственной услуги в области животноводства"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3256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28 декабря 2016 года в информационно-правовой системе "Әділет").</w:t>
      </w:r>
    </w:p>
    <w:bookmarkEnd w:id="62"/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Жамбылской области от 11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Жамбылской области от 30 июля 2015 года № 181 "Об утверждении регламентов государственных услуг в области животноводства"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3538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10 октября 2017 года в Эталонном контрольном банке нормативных правовых актов Республики Казахстан в электронном виде).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