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a1ee" w14:textId="e5aa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13 декабря 2018 года № 30-3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30 апреля 2019 года № 34-2. Зарегистрировано Департаментом юстиции Жамбылской области 2 мая 2019 года № 4212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25 декабря 2018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"242 003 890" заменить цифрами "273 177 684";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"1 164 624" заменить цифрами "1 164 770";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"219 382 571" заменить цифрами "250 556 219";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"241 826 449" заменить цифрами "273 000 243";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"16 425 727" заменить цифрами "17 425 727";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"21 451 029" заменить цифрами "22 451 029";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"-16 694 036" заменить цифрами "-17 694 036";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"16 694 036" заменить цифрами "17 694 036".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30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от 13 декабря 2018 года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885"/>
        <w:gridCol w:w="6543"/>
        <w:gridCol w:w="34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273 177 684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21 451 695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10 300 009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10 300 009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8 179 186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8 179 186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250 556 219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4 254 374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4 254 374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246 301 845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246 301 845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35"/>
        <w:gridCol w:w="935"/>
        <w:gridCol w:w="7085"/>
        <w:gridCol w:w="2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273 000 243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5 332 298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1 366 528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1 014 342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3 433 497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3 279 028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9 263 829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9 252 453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6 962 967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2 263 473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30 847 165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3 569 079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1 918 966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1 460 771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3 420 329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3 290 847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2 071 315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1 731 955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7 945 781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7 945 781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 среднего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13 042 111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257 836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медико-педагогической консультативной помощи населению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10 002 427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1 362 818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10 502 551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3 037 133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3 037 133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2 446 556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2 446 556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3 783 983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21 908 456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17 610 571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15 116 416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3 064 728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2 055 686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18 586 343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10 167 447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3 837 642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4 760 811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1 568 994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8 393 600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2 023 521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4 838 938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1 014 544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8 064 291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1 483 639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3 736 526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3 276 894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7 757 054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7 284 812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7 115 469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17 969 151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14 804 861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4 033 623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1 726 193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1 287 510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1 277 049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1 461 672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1 267 302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12 537 823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10 442 718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2 167 384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2 204 483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4 887 580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2 095 105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1 683 837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27 642 787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2 109 263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12 915 450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12 071 529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9 124 031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9 124 031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100 294 054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100 294 054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94 207 865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4 793 647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17 425 727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22 451 029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13 833 809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7 618 750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7 618 750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6 080 620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5 111 020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5 111 020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2 199 370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2 199 370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bookmarkEnd w:id="19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5 025 302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5 025 302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-17 694 036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20 613 799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20 613 799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0"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4 801 296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4 801 296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1 630 268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