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ea6e" w14:textId="9aa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7 декабря 2011 года №41-10 "О внесении изменений в решение Жамбылского областного маслихата от 15 марта 2011 года № 32-8 "Об установлении ставок платы за некоторые виды лесных пользований на участках государственного лесного фонда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апреля 2019 года № 34-9. Зарегистрировано Департаментом юстиции Жамбылской области 2 мая 2019 года № 4213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самоуправлений в Республике Казахстан" и статьей 27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Жамбылский областной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утравшим силу решения Жамбылского областного маслихата от 7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15 марта 2011 года № 32-8 "Об установлении ставок платы за некоторые виды лесных пользований на участках государственного лесного фонда области" (зарегистрировано в Департаменте юстиций Жамбылской области за </w:t>
      </w:r>
      <w:r>
        <w:rPr>
          <w:rFonts w:ascii="Times New Roman"/>
          <w:b w:val="false"/>
          <w:i w:val="false"/>
          <w:color w:val="000000"/>
          <w:sz w:val="28"/>
        </w:rPr>
        <w:t>№ 1804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Жамбылской областной газете "Знамя труда № 10).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