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5693" w14:textId="0d95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кадров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мая 2019 года № 102. Зарегистрировано Департаментом юстиции Жамбылской области 3 мая 2019 года № 4214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Разместить государственный образовательный заказ на подготовку кадров с техническим и профессиональным, послесредним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(далее - Управление) обеспечить размещение в установленном законодательством порядке государственный образовательный заказ в организациях технического, профессионального и послесреднего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пределах утвержденного образовательного заказа действует квота, установленная постановлением Правительства Республики Казахстан от 28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С. Курманбековой.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мая 2019 года №__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2019-2020 учебный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"/>
        <w:gridCol w:w="1997"/>
        <w:gridCol w:w="1953"/>
        <w:gridCol w:w="5"/>
        <w:gridCol w:w="1"/>
        <w:gridCol w:w="1"/>
        <w:gridCol w:w="1219"/>
        <w:gridCol w:w="508"/>
        <w:gridCol w:w="9"/>
        <w:gridCol w:w="9"/>
        <w:gridCol w:w="9"/>
        <w:gridCol w:w="909"/>
        <w:gridCol w:w="3"/>
        <w:gridCol w:w="493"/>
        <w:gridCol w:w="99"/>
        <w:gridCol w:w="145"/>
        <w:gridCol w:w="161"/>
        <w:gridCol w:w="172"/>
        <w:gridCol w:w="19"/>
        <w:gridCol w:w="9"/>
        <w:gridCol w:w="1"/>
        <w:gridCol w:w="551"/>
        <w:gridCol w:w="1100"/>
        <w:gridCol w:w="49"/>
        <w:gridCol w:w="499"/>
        <w:gridCol w:w="563"/>
        <w:gridCol w:w="42"/>
        <w:gridCol w:w="9"/>
        <w:gridCol w:w="1097"/>
        <w:gridCol w:w="1"/>
        <w:gridCol w:w="205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(мест)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(тысяч тенге)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 (тысяч тенге)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заочная форма обучения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при учреждении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обучения одного специалиста очная форма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Государственный образовательный заказ, администратором бюджетных программ которых является коммунальное государственное учреждение "Управление образования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гуманитарный колледж имени Абая"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Хореографическое искусство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электромеханическое оборудование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Транспортировка и хранение нефти и газа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"Куланский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молочной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мясной продукции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"Кордайский сельско-хозяйственный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инновационный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многоотраслевой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строительно-технический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колледж модельного исскуства и бизнеса "Аспара"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Профессиональный гуманитарно-технический колледж "Білім"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"Современный гуманитарно-технический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инновационный многопрофильный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"Шуский железнодорожный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Электроборудование электрических станции и сетей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горно-технологический колледж при Таразском Государственном университете им М Дулати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Обслуживане и эксплуатаця экологических установок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технологий"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колледж № 2"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"Жанатасский колледж № 5"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 7"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"Мойынкумский колледж № 8"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 9"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"Шуский колледж № 10"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"Сарысуский колледж № 11"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индустриально-технологический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железнодорожного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"Колледж № 15 при исправительном учреждении"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сооружений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"Жуалынский колледж № 16"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"Жамбылской колледж № 17"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Таразский гуманитарный -технический колледж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колледж техники и бизнеса"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Государственный образовательный заказ, администратором бюджетных программ которой является коммунальное государственное учреждение "Управление здравоохранения акимата Жамбылской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медицинский колледж"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подготовку специалистов с техническим и профессиональным, послесредним образованием на 2019-2020 учебный год по программе продуктивной занятости и массового предпринимательства на 2017-2021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политехнический высший колледж"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"Каратауский строительно-технический колледж"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сервиса и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"Куланский агротехнический колледж"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"Шуский колледж № 10"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"Беткайнарский колледж № 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"Меркенский колледж № 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"Жамбылский индустриально-технологический колледж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"Таразский колледж железнодорожного транспорта и коммуникаций"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