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efca" w14:textId="a6de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Жамбылского областного маслихата от 23 августа 2013 года № 16-5 "О внесении изменений в решение Жамбылского областного Маслихата от 7 декабря 2012 года № 10-10 "О повышении ставок платы за эмиссию в окружающую среду"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30 апреля 2019 года № 34-8. Зарегистрировано Департаментом юстиции Жамбылской области 3 мая 2019 года № 4215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Жамбылского областного маслихата от 23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16-5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7 декабря 2012 года № 10-10 "О повышении ставок платы за эмиссию в окружающую среду" (зарегистрировано в Департаменте юстиции Жамбылской области за </w:t>
      </w:r>
      <w:r>
        <w:rPr>
          <w:rFonts w:ascii="Times New Roman"/>
          <w:b w:val="false"/>
          <w:i w:val="false"/>
          <w:color w:val="000000"/>
          <w:sz w:val="28"/>
        </w:rPr>
        <w:t>№ 2007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Жамбылской областной газете "Знамя труда" № 110 (17826).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областного маслихата по вопросам развития агропромышленности, экологии и природопользования.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