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d9af" w14:textId="255d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25 июня 2015 года № 133 "Об утверждении регламентов государственных услуг, оказываемых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11 июня 2019 года № 132. Зарегистрировано Департаментом юстиции Жамбылской области 11 июня 2019 года № 4262. Утратило силу постановлением акимата Жамбылской области от 20 августа 2020 года №189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25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в сфере семьи и детей"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2711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8 августа 2015 года в газете "Знамя труда") следующие изменения: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второй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результата оказания государственной услуги осуществляются через: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– 1 (один) рабочий день;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стандарта и (или) документов с истекшим сроком действия услугодатель отказывает в приеме заявления;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исполнителю – 2 (два) рабочих дня;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и подготовка проекта результата государственной услуги, направление его в акимат на рассмотрение и принятие решения – 8 (восемь) рабочих дней;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рассмотрение, принятие решения акиматом и направление услугодателю – 7 (семь) рабочих дней;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и выдача, направление услугополучателю результата государственной услуги – 1 (один) рабочий день.";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проводит анализ документов на соответствие перечню, предусмотренному пунктом 9 стандарта, в случае соответствия перечню документов принимает, регистрирует и направляет его к руководителю услугодателя для рассмотрения – 1 (один) рабочего дня;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стандарта и (или) документов с истекшим сроком действия услугодатель отказывает в приеме заявления;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направляет ответственному работнику документы с резолюцией для исполнения – 2 (два) рабочих дня;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рассматривает документы, подготавливает акт жилищно-бытовых условий лица, претендующего на воспитание ребенка, и проект результат государственной услуги, направляет его в акимат для рассмотрения и принятия решения – 8 (восемь) рабочих дней;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акимат рассматривает и принимает решения, направляет услугодателю результат государственной услуги для выдачи услугополучателю – 7 (семь) рабочих дней;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результат государственной услуги и выдает, направляет услугополучателю – 1 (один) рабочий день.";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Государственной корпорации проверяет пакет предоставленных услугополучателем документов на соответствие пункту 9 стандарта – 15 (пятнадцать) минут.";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услугополучателю результата государственной услуги либо мотивированного ответа об отказе – 15 (пятнадцать) минут.";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пунктах", утвержденном указанным постановлением: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второй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результата оказания государственной услуги осуществляются через: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 – электронная (частично автоматизированная) и (или) бумажная.";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выдача направлений на предоставление отдыха детям из в загородных и пришкольных лагерях отдельным категориям обучающихся и воспитанников государственных учреждений образования", утвержденном указанным постановлением: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второй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результата оказания государственной услуги осуществляются через: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 – электронная (частично автоматизированная) и (или) бумажная.";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воспитание в приемную семью и назначение выплаты денежных средств на их содержание", утвержденном указанным постановлением: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второй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результата оказания государственной услуги осуществляются через: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 – электронная (частично автоматизированная) и (или) бумажная.".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государственных услуг "Установление опеки или попечительства над ребенком-сиротой (детьми-сиротами) и ребенком (детьми), оставшимся без попечения родителей", утвержденное указанному постановлению,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пунктах", утвержденное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государственных услуг "Прием документов и выдача направлений на предоставление отдыха детям из в загородных и пришкольных лагерях отдельным категориям обучающихся и воспитанников государственных учреждений образования", утвержденное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государственных услуг "Передача ребенка (детей) на воспитание в приемную семью и назначение выплаты денежных средств на их содержание", утвержденное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С. Курманбекову.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№132 от 11 июня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опеки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попечительства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ребенком-сиротой (детьми-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иротами) и ребенком (детьми),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оставшемся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родителей"</w:t>
            </w:r>
          </w:p>
        </w:tc>
      </w:tr>
    </w:tbl>
    <w:bookmarkStart w:name="z8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"Установление опеки или попечительства над ребенком-сиротой (детьми-сиротами) и ребенком (детьми), оставшемся без попечения родителей"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64008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 " " июня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 к 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обратно домой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детям, проживающим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отдаленных сельских пунктах"</w:t>
            </w:r>
          </w:p>
        </w:tc>
      </w:tr>
    </w:tbl>
    <w:bookmarkStart w:name="z9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bookmarkEnd w:id="53"/>
    <w:bookmarkStart w:name="z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5"/>
    <w:bookmarkStart w:name="z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64008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 " " июня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 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детям из в загородных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пришкольных лагерях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10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выдача направлений на предоставление отдыха детям из в загородных и пришкольных лагерях отдельным категориям обучающихся и воспитанников государственных учреждений образования"</w:t>
      </w:r>
    </w:p>
    <w:bookmarkEnd w:id="57"/>
    <w:bookmarkStart w:name="z1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9"/>
    <w:bookmarkStart w:name="z10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64008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 " " июня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"Передача ребенка (детей)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в приемную семью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назначение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их содержание"</w:t>
            </w:r>
          </w:p>
        </w:tc>
      </w:tr>
    </w:tbl>
    <w:bookmarkStart w:name="z11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bookmarkEnd w:id="61"/>
    <w:bookmarkStart w:name="z1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3"/>
    <w:bookmarkStart w:name="z1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64008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