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21ad" w14:textId="ca8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17 июля 2019 года № 37-7. Зарегистрировано Департаментом юстиции Жамбылской области 19 июля 2019 года № 4279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ставки платы за пользование водными ресурсами поверхностных источников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Жамбылского областного маслихата от 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4-16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пользование водными ресурсами из поверхностных источников Жамбылской области" (зарегистрировано Департаментом юстиции Жамбылской области 11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1676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13 марта 2008 года).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решения Жамбылского областного маслихата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38-13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Жамбылского областного маслихата от 8 февраля 2008 года № 4-16 "Об утверждении ставок платы за пользование водными ресурсами из поверхностных источников Жамбылской области" (зарегистрировано Департаментом юстиции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2710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июля 2015 года, опубликовано в газете "Знамя труда" от 8 августа 2015 года).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2019 года № 37-7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Жамбылской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433"/>
        <w:gridCol w:w="3592"/>
        <w:gridCol w:w="525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ставки платы за 1000 куб.метр воды, тенге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 час</w:t>
            </w:r>
          </w:p>
          <w:bookmarkEnd w:id="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