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a13f" w14:textId="196a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мест для массового отдыха, туризма и спорта на водных объектах и водохозяйственных сооружениях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7 августа 2019 года № 168. Зарегистрировано Департаментом юстиции Жамбылской области 9 августа 2019 года № 4314.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Водным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приказом Министра внутренних дел Республики Казахстан от 19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безопасности на водоемах"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10335</w:t>
      </w:r>
      <w:r>
        <w:rPr>
          <w:rFonts w:ascii="Times New Roman"/>
          <w:b w:val="false"/>
          <w:i w:val="false"/>
          <w:color w:val="000000"/>
          <w:sz w:val="28"/>
        </w:rPr>
        <w:t>), акимат Жамбылской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места для массового отдыха, туризма и спорта на водных объектах и водохозяйственных сооружениях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М. Шукеева.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_______2019 года №___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массового отдыха, туризма и спорта на водных объектах и водохозяйственных сооружениях Жамбылской области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Жамбылской области от 31.05.2024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массового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Тараз-Алматы, у моста через реку Талас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территория возле мавзолея "Тектурмас"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Сенгирбай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село Шайдана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Терс-Ащибулак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район, село Кызыл 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Карабастау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район, село Карабастау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массового отдыха Саяхат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Алмаз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Қордайский район, село Беткайнар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 центральном парке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район, город Жанатас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Жартас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район, город Каратау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Пионер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район, Сельский округ Коктал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Тасоткел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район, село Белбасар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район, село Белбасар место массового отдыха "Ак жайлау"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район, село Толе би автодорога Мерке-Бурылбайтал 109 километр у моста через реку Шу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