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e443c0" w14:textId="6e443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Жамбылской области от 17 апреля 2019 года № 87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2019 год"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Жамбылской области от 6 сентября 2019 года № 181. Зарегистрировано Департаментом юстиции Жамбылской области 11 сентября 2019 года № 4323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акимат Жамбылской области ПОСТАНОВЛЯЕТ: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Жамбылской области от 17 апреля 2019 года </w:t>
      </w:r>
      <w:r>
        <w:rPr>
          <w:rFonts w:ascii="Times New Roman"/>
          <w:b w:val="false"/>
          <w:i w:val="false"/>
          <w:color w:val="000000"/>
          <w:sz w:val="28"/>
        </w:rPr>
        <w:t>№ 87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объемов субсидий по направлениям субсидирования развития племенного животноводства, повышения продуктивности и качества продукции животноводства на 2019 год"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4199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в Эталонном контрольном банке нормативных правовых актов Республики Казахстан в электронном виде от 22 апреля 2019 года)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"Управление сельского хозяйства акимата Жамбылской области" в установленном законодательством порядке обеспечить: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Жамбылской области;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постановления.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области М. Шукеева.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Мырзахметов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акимата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"__" ______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2019 года № __</w:t>
            </w:r>
          </w:p>
        </w:tc>
      </w:tr>
    </w:tbl>
    <w:bookmarkStart w:name="z22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животноводства, повышения продуктивности и качества продукции животноводства на 2019 год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8"/>
        <w:gridCol w:w="6197"/>
        <w:gridCol w:w="4675"/>
      </w:tblGrid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субсидий, тысяч тенге</w:t>
            </w:r>
          </w:p>
          <w:bookmarkEnd w:id="9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 - молочное скотоводство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699 545,004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371 197,373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пород, используемых для воспроизводства стада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или чистопородного крупно - рогатого скота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704 156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173 023,83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затрат откорма бычков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986 994,598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бычков, реализованных на откорм в откормочные площадки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 зарубежный из стран СНГ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молока: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маточным поголовьем от 50, 400 и 600 голов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87 752,378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126 033,004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крестьянских (фермерских) хозяйствах и сельскохозяйственных кооперативах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189 448,904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птицеводства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70 291,645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Свиноводство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 с племенным маточным поголовьем свиней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11 424,032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405 970,93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реализации ягнят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171 565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лошадей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31 100,002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15 691,3</w:t>
            </w:r>
          </w:p>
        </w:tc>
      </w:tr>
      <w:tr>
        <w:trPr>
          <w:trHeight w:val="30" w:hRule="atLeast"/>
        </w:trPr>
        <w:tc>
          <w:tcPr>
            <w:tcW w:w="14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46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4 676 940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