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8e6a" w14:textId="2008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площади "Достық" города Тараз на площадь "Нұрсұлтан Назарбаев"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сентября 2019 года № 203 и решение Жамбылского областного маслихата от 26 сентября 2019 года № 38-6. Зарегистрировано Департаментом юстиции Жамбылской области 27 сентября 2019 года № 4335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 и на основании заключения Республиканской ономастической комиссии при Правительстве Республики Казахстан от 24 мая 2019 года акимат Жамбылской области ПОСТАНОВЛЯЕТ и Жамбылский областной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площадь "Достық" города Тараз на площадь "Нұрсұлтан Назарбаев".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нормативного правового акта возложить на постоянную комиссию областного маслихата по вопросам экономики, бюджета, налога и местного самоуправления и заместителя акима области С. Курманбекову.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Г.Тлеубердиева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