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dd67" w14:textId="1b4d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октября 2019 года № 216. Зарегистрировано Департаментом юстиции Жамбылской области 3 октября 2019 года № 4345. Утратило силу постановлением акимата Жамбылской области от 20 апреля 2023 года № 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на основании представления от 13 августа 2019 года № 6-3-5/660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- Инспекция)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Жамбылской области в объемах зараженных площадей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Инспекция, акимам районов и коммунальному государственному учреждению "Управление сельского хозяйства акимата Жамбылской области" (далее - Управление) в установленном законодательством порядке принять меры, вытекающие из настоящего постановления.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___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карантинного сорняка в разрезе районов и сельских округов, установленной карантинной зоны с введением карантинного режима на территории Жамбылской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(Acroptilon repens D.C.)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Сулуторский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___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карантинного болезня в разрезе районов и сельских округов, установленной карантинной зоны с введением карантинного режима на территории Жамбылской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деревьев (Erwinia amylovora (Burrill) Winston et al.)</w:t>
            </w:r>
          </w:p>
          <w:bookmarkEnd w:id="12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Каракистакский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___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вредителей в разрезе районов и сельских округов, установленной карантинной зоны с введением карантинного режима на территории Жамбылской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 (Myiopardalis pardalina (Bigot))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(Quadraspidiotus perniciosus Comst.)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 (Hyphantria cunea Drury.)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___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апреля 2015 года в газете "Знамя труда");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февраля 2016 года в информационно - правовая система "Әділет");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8 февраля 2016 года № 32 "Об установлении карантинной зоны с введением карантинного режима на территории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мая 2016 года в информационно - правовая система "Әділет").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