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df4d" w14:textId="f39d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18 января 2016 года № 8 "Об утверждении регламента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 октября 2019 года № 218. Зарегистрировано Департаментом юстиции Жамбылской области 3 октября 2019 года № 4346. Утратило силу постановлением акимата Жамбылской области от 12 октября 2020 года №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18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2937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10 марта 2016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 возмещению части расходов, понесенных субъектом агропромышленного комплекса при инвестиционных вложениях", утвержденный указанным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настояшего постановления.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М. Шукеева.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 2019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января 2016 года № 8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 возмещению части расходов, понесенных субъектом агропромышленного комплекса при инвестиционных вложениях"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по возмещению части расходов, понесенных субъектом агропромышленного комплекса при инвестиционных вложениях" (далее – государственная услуга) оказывается коммунальным государственным учреждением "Управление сельского хозяйства акимата Жамбылской области" (далее - услугодатель) в соответствии со стандартом государственной услуги "Субсидирование по возмещению части расходов, понесенных субъектом агропромышленного комплекса при инвестиционных вложениях", утвержденного приказом Министра сельского хозяйства Республики Казахстан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9-3/999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вложениях",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12520</w:t>
      </w:r>
      <w:r>
        <w:rPr>
          <w:rFonts w:ascii="Times New Roman"/>
          <w:b w:val="false"/>
          <w:i w:val="false"/>
          <w:color w:val="000000"/>
          <w:sz w:val="28"/>
        </w:rPr>
        <w:t xml:space="preserve">)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осуществляется через веб-портал "электронного правительства" www.egov.kz (далее – портал).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заключение договора инвестиционного субсидирования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 государственной услуги.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Cтандарту государственной услуги.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пакета документов,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на портал в форме электронного документа, удостоверенного электронной цифровой подписью.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и регистрация заявки на субсидирование услугополучателем форме электронного документа, удостоверенного электронной цифровой подписью;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в течение 1 (одного) рабочего дня подтверждает принятие заявки на субсидирование путем подписания с использованием электронной цифровой подписи;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2 (двух) рабочих дней принимает решение о соответствии/не соответствии заявки, подписываемой электронной цифровой подписью;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 соответствия -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соответствия, заявка поступает в личный кабинет экспертной организации или группе специалистов, в течение 9 (девяти) рабочих дней готовит электронное заключение, подписываемое электронной цифровой подписью;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личный кабинет ответственного исполнителя услугодателя поступает заключение от экспертной организации или группы специалистов о соответствии либо не соответствии;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заключения с использованием электронной цифровой подписи подписывается электронный договор субсидирования между ответственным исполнителем услугодателя и услугополучателя в течение 1 (одного) рабочего дня;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 финансирования услугодателя в течение 1 (одного) рабочего дня формирует платежные поручения и направляет на выплату субсидий, загружает в информационную систему "Казначейство-Клиент" для перечисления субсидий на банковский счет услугополучателя;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услугодателя формирует уведомление о перечислении субсидий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и регистрация заявки на субсидирование;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заявки на субсидирование путем подписания с использованием электронной цифровой подписи;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Планом финансирования формирование в информационной системе субсидирования платежных поручений на выплату субсидий, подписанное электронной цифровой подписью руководителя услугодателя;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платежного поручения на выплату субсидий в информационную систему "Казначейство-Клиент";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уведомление о перечислении субсидии либо мотивированный отказ.</w:t>
      </w:r>
    </w:p>
    <w:bookmarkEnd w:id="34"/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экспертная организация или группа специалистов;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 финансирования услугодателя.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"Справочнике бизнес-процессов оказания государственной услуги"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1"/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бизнес–идентификационного номера и пароля (осуществляется для незарегистрированных получателей на портале);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бизнес–идентификационного номера и пароля (процесс авторизации) на портале;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номер, бизнес–идентификационный номер и пароль;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электронной цифровой подписи для удостоверения (подписания) запроса;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 бизнес–идентификационным номером, указанным в запросе, и индивидуальным идентификационным номером и бизнес–идентификационным номером, указанным в регистрационном свидетельстве электронной цифровой подписи);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услугополучателя в портал;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услуги, сформированного порталом в течение 30 (тридцати) минут.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"справочнике бизнес-процессов оказания государственной услуги"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акимата Жамбылской области (http://zhambyl.gov.kz) и на официальном сайте услугодателя (http://ush.zhambyl.kz).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 возмещению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 расходов,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понесенных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агропромышленного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инвестиционных вложениях"</w:t>
            </w:r>
          </w:p>
        </w:tc>
      </w:tr>
    </w:tbl>
    <w:bookmarkStart w:name="z7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 возмещению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 расходов,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понесенных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агропромышленного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инвестиционных вложениях"</w:t>
            </w:r>
          </w:p>
        </w:tc>
      </w:tr>
    </w:tbl>
    <w:bookmarkStart w:name="z8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функциональных взаимодействий при оказании электронной государственной услуги через портал электронного правительства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