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c5b3" w14:textId="be2c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на проведение комплекса работ по постутилизации объектов (снос строений)"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октября 2019 года № 236. Зарегистрировано Департаментом юстиции Жамбылской области 24 октября 2019 года № 4367. Утратило силу постановлением акимата Жамбылской области от 10 июня 2020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государственной услуги "Выдача решения на проведение комплекса работ по постутилизации объектов (снос строений)".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аппарат акима области сведений о выполнении мероприятий, предусмотренных подпунктами 1), 2) настоящего пункта;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других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Дауылбаева.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"__"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проведение комплекса работ по постутилизации объектов (снос строений)"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на проведение комплекса работ по постутилизации объектов (снос строений)" (далее – государственная услуга) оказывается отделами архитектуры и градостроительства акиматов города Тараз и районов (далее – услугодатель) на основании приказа министра индустрии и инфраструктурного развития Республики Казахстан от 28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18969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стандартов государственных услуг" (далее – Стандарт) "Выдача решения на проведение комплекса работ по постутилизации объектов (снос строений)".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заявления и выдача результата оказания государственной услуги осуществляются через: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"веб-портал" электронного правительства (далее – портал);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Форма оказания государственной услуги: электронная или бумажная.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решения на проведение комплекса работ по постутилизации объектов (снос строений), либо мотивированный ответ об отказе в оказании государственной услуги в случаях и по основаниям, предусмотренным пунктом 10 настоящего стандарта.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документов, указанных в пункте 9 Стандарта.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пакета документов, их регистрации и выдачи услугополучателю копии заявления с отметкой о регистрации, с указанием даты и времени приема пакета документов, передает пакет документов руководителю услугодателя для наложения визы, 2 (два) рабочих дня;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ознакомливается с пакетом документов и направляет его с соответствующей визой ответственному исполнителю услугодателя, в течение 1 (один) часов;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 и подготавливает проект результата оказания государственной услуги: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комплекса работ по постутилизации (сносу строений) технически и (или) технологически несложных объектов: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полного пакета документов на проведение комплекса работ по постутилизации (сносу строений) технически и (или) технологически несложных объектов готовит результат государственной услуги (решение на проведение комплекса работ по постутилизации объектов (снос строений), либо мотивированный ответ об отказе в оказании государственной услуги в случаях и по основаниям, предусмотренным пунктом 10 Стандарта, 8 (восемь) рабочих дней;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 на проведение комплекса работ по постутилизации (сносу строений) технически и (или) технологически сложных объектов готовит результат государственной услуги (решение на проведение комплекса работ по постутилизации объектов (снос строений) либо мотивированный ответ об отказе в оказании государственной услуги в случаях и по основаниям, предусмотренным пунктом 10 Стандарта, 13 (тринадцать) рабочих дней.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 и передает в канцелярию услугодателя, 3 (три) часа;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готовый результат оказания государственной услуги услугополучателю, 30 (тридцать) минут.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прикрепленных документов руководителю;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услуги.</w:t>
      </w:r>
    </w:p>
    <w:bookmarkEnd w:id="33"/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принятия пакета документов, их регистрации и отметки о получении документов в реестре передаваемых документов передает пакет документов руководителю услугодателя для наложения резолюции, 2 (два) рабочих дня;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направляет его с соответствующей резолюцией ответственному исполнителю услугодателя, в течение 1 (один) часов;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 и подготавливает проект результата оказания государственной услуги: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комплекса работ по постутилизации (сносу строений) технически и (или) технологически несложных объектов: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 на проведение комплекса работ по постутилизации (сносу строений) технически и (или) технологически несложных объектов подготавливается результат государственной услуги (решение на проведение комплекса работ по постутилизации объектов (снос строений), либо мотивированный ответ об отказе в оказании государственной услуги в случаях и по основаниям, предусмотренным пунктом 10 Стандарта, 8 (восемь) рабочих дней;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 на проведение комплекса работ по постутилизации (сносу строений) технически и (или) технологически сложных объектов подготавливается результат государственной услуги (решение на проведение комплекса работ по постутилизации объектов (снос строений) либо мотивированный ответ об отказе в оказании государственной услуги в случаях и по основаниям, предусмотренным пунктом 10 Стандарта, 13 (тринадцать) рабочих дней;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 и передает в канцелярию услугодателя, 3 (три) часа;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готовый результат оказания государственной услуги услугополучателю, 30 (тридцать) минут.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через портал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8"/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электронного запроса (проверка, регистрация) порталом;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результата оказания государственной услуги.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электронной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оказанию услуги размещается на интернет-ресурсе услугодателя http://uag.zhambyl.gov.kz, http://zhambyl.gov.kz.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(снос строений)".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проведение комплекса работ по постутилизации объектов (снос строений)"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 (снос строений)".</w:t>
            </w:r>
          </w:p>
        </w:tc>
      </w:tr>
    </w:tbl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веб-портал "электронное правительство"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(снос строений)".</w:t>
            </w:r>
          </w:p>
        </w:tc>
      </w:tr>
    </w:tbl>
    <w:bookmarkStart w:name="z9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5913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