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93c1" w14:textId="3de9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ноября 2019 года № 246. Зарегистрировано Департаментом юстиции Жамбылской области 11 ноября 2019 года № 4397.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Е.Дауылбаева.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изыскательскую деятельность"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изыскательскую деятельность" (далее – государственная услуга) оказывается в соответствии со стандартом государственной услуги "Выдача лицензии на изыскательскую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11133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услугодателя, осуществляющим разрешительный контроль, материалов, прикрепленных к заявлению, в лицензионную комиссию услугодателя, в течение 4 (четырех) часов;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 – лицензиата в форме выделения и разделения и при переоформлении лицензии с присвоением категории, в течение 2 (двух) рабочих дней;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 – 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 – лицензиата, переоформлении лицензии при изменении фамилии, имени, отчества (при его наличии) физического лица – лицензиата, в течение 1 (одного) рабочего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2 (двух) часов;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2 (двух) часов;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2 (двух) часов;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"личный кабинет" услугополучателя через портал, в течение 2 (двух) часов.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в "личный кабинет" услугополучателя через портал.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осуществляющий разрешительный контроль, направляет материалы, прикрепленные к заявлению в лицензионную комиссию услугодателя, в течение 4 (четырех) часов;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(далее – протокол) руководителю услугодателя: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 – лицензиата в форме выделения и разделения и при переоформлении лицензии с присвоением категории, в течение 2 (двух) рабочих дней;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 – 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 – лицензиата, переоформлении лицензии при изменении фамилии, имени, отчества (при его наличии) физического лица – лицензиата, в течение 1 (одного) рабочего дня;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2 (двух) часов;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2 (двух) часов;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2 (двух) часов;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направляет результат оказания государственной услуги в "личный кабинет" услугополучателя через портал, в течение 2 (двух) часов.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интернет-браузере компьютера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электронной цифровой подписи, процесс ввода получателем пароля на портале для получения государственной услуги;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электронной цифровой подписи получателя заполненной формы (введенных данных) запроса на оказание услуги;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приложению 1 к настоящему регламенту.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интернет-ресурсе услугодателя.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5024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изыскательскую деятельность"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8326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 №____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проектную деятельность"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проектную деятельность" (далее – государственная услуга) оказывается в соответствии со стандартом государственной услуги "Выдача лицензии на проектную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11133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 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4"/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услугодателя, осуществляющим резрешительный контроль, материалов, прикрепленных к заявлению, в лицензионную комиссию услугодателя, в течение 4 (четырех) часов;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 – лицензиата в форме выделения и разделения и при переоформлении лицензии с присвоением категории, в течение 2 (двух) рабочих дней;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 – 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 – лицензиата, переоформлении лицензии при изменении фамилии, имени, отчества (при его наличии) физического лица – лицензиата, в течение 1 (одного) рабочего дня;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2 (двух) часов;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2 (двух) часов;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2 (двух) часов;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"личный кабинет" услугополучателя через портал, в течение 2 (двух) часов.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в "личный кабинет" услугополучателя через портал.</w:t>
      </w:r>
    </w:p>
    <w:bookmarkEnd w:id="114"/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осуществляющий разрешительный контроль, направляет материалы, прикрепленные к заявлению в лицензионную комиссию услугодателя, в течение 4 (четырех) часов;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 – лицензиата в форме выделения и разделения и при переоформлении лицензии с присвоением категории, в течение 2 (двух) рабочих дней;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 – 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 – лицензиата, переоформлении лицензии при изменении фамилии, имени, отчества (при его наличии) физического лица – лицензиата, в течение 1 (одного) рабочего дня;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2 (двух) часов;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2 (двух) часов;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2 (двух) часов;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направляет результат оказания государственной услуги в "личный кабинет" услугополучателя через портал, в течение 2 (двух) часов.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интернет-браузере компьютера услугополучателя;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электронной цифровой подписи, процесс ввода получателем пароля на портале для получения государственной услуги;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услуге в связи с не подтверждением подлинности электронной цифровой подписи услугополучателя;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удостоверение (подписание) посредством электронной цифровой подписи получателя заполненной формы (введенных данных) запроса на оказание услуги;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приложению 1 к настоящему регламенту.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интернет-ресурсе услугодателя.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0104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8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проектную деятельность" 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65786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 №____</w:t>
            </w:r>
          </w:p>
        </w:tc>
      </w:tr>
    </w:tbl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</w:p>
    <w:bookmarkEnd w:id="162"/>
    <w:bookmarkStart w:name="z1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строительно-монтажные работы" (далее – государственная услуга) оказывается в соответствии со стандартом государственной услуги "Выдача лицензии на строительно-монтажные работы",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11133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8"/>
    <w:bookmarkStart w:name="z19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ответственным исполнителем услугодателя, осуществляющим резрешительный контроль, материалов, прикрепленных к заявлению, в лицензионную комиссию услугодателя, в течение 4 (четырех) часов; 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услугодателя: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 – лицензиата в форме выделения и разделения и при переоформлении лицензии с присвоением категории, в течение 2 (двух) рабочих дней;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 – 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 – лицензиата, переоформлении лицензии при изменении фамилии, имени, отчества (при его наличии) физического лица – лицензиата, в течение 1 (одного) рабочего дня;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2 (двух) часов;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2 (двух) часов;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2 (двух) часов;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"личный кабинет" услугополучателя через портал, в течение 2 (двух) часов.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в "личный кабинет" услугополучателя через портал.</w:t>
      </w:r>
    </w:p>
    <w:bookmarkEnd w:id="188"/>
    <w:bookmarkStart w:name="z21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осуществляющий разрешительный контроль, направляет материалы, прикрепленные к заявлению в лицензионную комиссию услугодателя, в течение 4 (четырех) часов;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услугодателя: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выдача, переоформление лицензии при реорганизации юридического лица – лицензиата в форме выделения и разделения и при переоформлении лицензии с присвоением категории, в течение 2 (двух) рабочих дней;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 – 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 – лицензиата, переоформлении лицензии при изменении фамилии, имени, отчества (при его наличии) физического лица – лицензиата, в течение 1 (одного) рабочего дня;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2 (двух) часов;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2 (двух) часов;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2 (двух) часов;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направляет результат оказания государственной услуги в "личный кабинет" услугополучателя через портал, в течение 2 (двух) часов.</w:t>
      </w:r>
    </w:p>
    <w:bookmarkEnd w:id="206"/>
    <w:bookmarkStart w:name="z23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интернет-браузере компьютера услугополучателя;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электронной цифровой подписи, процесс ввода получателем пароля на портале для получения государственной услуги;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услуге в связи с не подтверждением подлинности электронной цифровой подписи услугополучателя; 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удостоверение (подписание) посредством электронной цифровой подписи получателя заполненной формы (введенных данных) запроса на оказание услуги; 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приложению 1 к настоящему регламенту.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 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интернет-ресурсе услугодателя.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bookmarkStart w:name="z25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75946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bookmarkStart w:name="z26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строительно-монтажные работы" 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64262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27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236"/>
    <w:bookmarkStart w:name="z27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в соответствии со стандартом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11133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1"/>
    <w:bookmarkStart w:name="z27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1 (одного) рабочего дня;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проверки документов ответственным исполнителем услугодателя, направление документов в аттестационную комиссию услугодателя, в течение 5 (пяти) рабочих дней;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аттестационной комиссией услугодателя документов, направление решения аттестационной комиссии услугодателя (далее – протокол) руководителю услугодателя, в течение 18 (восемнадцати) рабочих дней;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аттестационной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"личный кабинет" услугополучателя через портал, в течение 1 (одного) рабочего дня.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аттестационной комиссии;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аттестационной комиссии;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результат оказания государственной услуги;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результата оказания государственной услуги в "личный кабинет" услугополучателя через портал.</w:t>
      </w:r>
    </w:p>
    <w:bookmarkEnd w:id="262"/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услугодателя.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на рассмотрение руководителю услугодателя, в течение 20 (двадцати) минут;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налагает резолюцию (поручение и срок исполнения) и направляет ответственному исполнителю услугодателя, в течение 1 (одного) рабочего дня;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направляет документы в аттестационную комиссию услугодателя, в течение 5 (пяти) рабочих дней;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услугодателя рассматривает документы, направляет протокол руководителю услугодателя, в течение 18 (восемнадцати) рабочих дней;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"личный кабинет" услугополучателя через портал, в течение 1 (одного) рабочего дня.</w:t>
      </w:r>
    </w:p>
    <w:bookmarkEnd w:id="278"/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интернет-браузере компьютера получателя;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электронной цифровой подписи, процесс ввода получателем пароля на портале для получения государственной услуги;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подписи;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и обработка запроса на портале;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квалификационным требованиям и основаниям для выдачи лицензии;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услугодателя.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приложению 1 к настоящему регламенту.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интернет-ресурсе услугодателя.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экспертов,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и инжиниринговые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 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8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0"/>
    <w:p>
      <w:pPr>
        <w:spacing w:after="0"/>
        <w:ind w:left="0"/>
        <w:jc w:val="both"/>
      </w:pPr>
      <w:r>
        <w:drawing>
          <wp:inline distT="0" distB="0" distL="0" distR="0">
            <wp:extent cx="68961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bookmarkStart w:name="z34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2"/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63373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35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305"/>
    <w:bookmarkStart w:name="z35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июня 2015 года в газете "Знамя труда").</w:t>
      </w:r>
    </w:p>
    <w:bookmarkEnd w:id="306"/>
    <w:bookmarkStart w:name="z35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24 апреля 2015 года № 68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мая 2015 года в информационно-правовой системе "Әділет");</w:t>
      </w:r>
    </w:p>
    <w:bookmarkEnd w:id="307"/>
    <w:bookmarkStart w:name="z35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24 апреля 2015 года № 68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мая 2017 года в эталонном контрольном банке нормативных правовых актов Республики Казахстан);</w:t>
      </w:r>
    </w:p>
    <w:bookmarkEnd w:id="308"/>
    <w:bookmarkStart w:name="z35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Жамбылской области от 5 апреля 2019 года № 78 "О внесении изменений в некоторые постановления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апреля 2019 года в эталонном контрольном банке нормативных правовых актов Республики Казахстан).</w:t>
      </w:r>
    </w:p>
    <w:bookmarkEnd w:id="3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