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513a" w14:textId="c04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Акбакайского, Биназарского, Берликского, Карабугетского, Кенесского, Кызылталского, Мойынкумского, Мынаралского, Уланбелского, Хантауского и Шыганакского сельских округов Мойынкумского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ноября 2019 года № 255 и решение Жамбылского областного маслихата от 12 ноября 2019 года № 40-7. Зарегистрировано Департаментом юстиции Жамбылской области 15 ноября 2019 года № 4403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года,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(черты) за счет земель государственного земельного фонда и запаса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19 гектаров в Акбакайскому сельскому округу Мойынкумского района Жамбылской области;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61,9 гектаров в Биназарскому сельскому округу Мойынкумского района Жамбылской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129 гектаров в Берликскому сельскому округу Мойынкумского района Жамбылской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110 гектаров в Карабугетскому сельскому округу Мойынкумского района Жамбылской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присоединением 184 гектаров в Кенесскому сельскому округу Мойынкумского района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присоединением 12,2 гектаров в Кызылталскому сельскому округу Мойынкумского района Жамбылской области;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присоединением 684,97 гектаров в Мойынкумскому сельскому округу, Мойынкумского района Жамбылской области;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присоединением 160,96 гектаров в Мынаралскому сельскому округу, Мойынкумского района Жамбылской области;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присоединением 36 гектаров в Уланбелскому сельскому округу, Мойынкумского района Жамбылской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присоединением 16,1 гектаров в Хантаускому сельскому округу, Мойынкумского района Жамбылской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присоединением 32,56 гектаров в Шыганакскому ауыльному округу, Мойынкумского района Жамбылской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М.Шукеева.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Акбакайского сельского округа Мойынкумского района Жамбылской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795"/>
        <w:gridCol w:w="1438"/>
        <w:gridCol w:w="691"/>
        <w:gridCol w:w="1438"/>
        <w:gridCol w:w="1438"/>
        <w:gridCol w:w="1438"/>
        <w:gridCol w:w="839"/>
        <w:gridCol w:w="691"/>
        <w:gridCol w:w="84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Акбакайского сельского округа,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Акбакайского сельского округа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Акбакай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землям аппарата акима села Акбакай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Акбакай, в том числе: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Талдыозек 1 участок</w:t>
            </w:r>
          </w:p>
          <w:bookmarkEnd w:id="16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Акбакайского сельского округа 2 участок</w:t>
            </w:r>
          </w:p>
          <w:bookmarkEnd w:id="17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Акбакайского сельского округа после изменения черты в том числе: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аппарата акима село Акбакай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Акбакай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Биназарского сельского округа Мойынкумского района Жамбылской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660"/>
        <w:gridCol w:w="1456"/>
        <w:gridCol w:w="558"/>
        <w:gridCol w:w="460"/>
        <w:gridCol w:w="1456"/>
        <w:gridCol w:w="1456"/>
        <w:gridCol w:w="1457"/>
        <w:gridCol w:w="660"/>
        <w:gridCol w:w="859"/>
        <w:gridCol w:w="559"/>
        <w:gridCol w:w="1259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орашаемая, 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 и коллекторами, гектар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строительства, гектар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Биназарского сельского округа,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Биназарскому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Биназар, 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"Хантау"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Биназарского сельского округа после изменения черты, 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Берликского сельского округа Мойынкумского района Жамбылской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898"/>
        <w:gridCol w:w="1094"/>
        <w:gridCol w:w="867"/>
        <w:gridCol w:w="638"/>
        <w:gridCol w:w="1094"/>
        <w:gridCol w:w="754"/>
        <w:gridCol w:w="1094"/>
        <w:gridCol w:w="1094"/>
        <w:gridCol w:w="753"/>
        <w:gridCol w:w="867"/>
        <w:gridCol w:w="639"/>
        <w:gridCol w:w="983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улучшенный, гектар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деревьями, гектар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Бирликского сельского округа,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Бирликскому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Берлик, 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Коктерек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Бирликского сельского округа после изменения черты, 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Карабугетского сельского округа Мойынкумского района Жамбылской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13"/>
        <w:gridCol w:w="1550"/>
        <w:gridCol w:w="594"/>
        <w:gridCol w:w="489"/>
        <w:gridCol w:w="1550"/>
        <w:gridCol w:w="1551"/>
        <w:gridCol w:w="1551"/>
        <w:gridCol w:w="808"/>
        <w:gridCol w:w="596"/>
        <w:gridCol w:w="809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Карабугетского сельского округа,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сельский округ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Карабугет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Карабугетскому сельскому округу за счет земель государственного земельного фонда и государственного землепользователя,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Кумозек,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Карабугетскогосельского округа 1 участок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Кумозек 2 участок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Кумозек 3 участок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Кумозек 4 участок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Карабугетского сельского округа после изменения черты,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ауыльный округ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Карабугет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№40-7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Кенесского сельского округа Мойынкумского района Жамбылской области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032"/>
        <w:gridCol w:w="1171"/>
        <w:gridCol w:w="928"/>
        <w:gridCol w:w="563"/>
        <w:gridCol w:w="1539"/>
        <w:gridCol w:w="1540"/>
        <w:gridCol w:w="1540"/>
        <w:gridCol w:w="686"/>
        <w:gridCol w:w="686"/>
        <w:gridCol w:w="1052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орашаемая, гектар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Кенесского сельского округа,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Кенесскому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Кенес, в том числе: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"Айдарлы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Кенесского сельского округа после изменения черты, в том числе: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Кызылталского сельского округа Мойынкумского района Жамбылской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918"/>
        <w:gridCol w:w="1453"/>
        <w:gridCol w:w="645"/>
        <w:gridCol w:w="531"/>
        <w:gridCol w:w="1453"/>
        <w:gridCol w:w="1453"/>
        <w:gridCol w:w="1453"/>
        <w:gridCol w:w="1222"/>
        <w:gridCol w:w="647"/>
        <w:gridCol w:w="994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Кызылталского сельского округа,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Кокжелек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Назарбеков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Кызылталскому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Назарбеков, 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"Жасулан"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Кызылталского сельского округа после изменения, 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Кокжелек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Назарбеков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№40-7</w:t>
            </w:r>
          </w:p>
        </w:tc>
      </w:tr>
    </w:tbl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Мойынкумского сельского округа Мойынкумского района Жамбылской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655"/>
        <w:gridCol w:w="1451"/>
        <w:gridCol w:w="756"/>
        <w:gridCol w:w="557"/>
        <w:gridCol w:w="1651"/>
        <w:gridCol w:w="1651"/>
        <w:gridCol w:w="856"/>
        <w:gridCol w:w="1452"/>
        <w:gridCol w:w="757"/>
        <w:gridCol w:w="1056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 пользователей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водами, гектар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Мойынкумского сельского округа,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Мойынкумскому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Мойынкум, в том числе: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"Куанышбаев", в том числе: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Мойынкумского сельского округа после изменения черты, в том числе: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2162,608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162,292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№255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№40-7</w:t>
            </w:r>
          </w:p>
        </w:tc>
      </w:tr>
    </w:tbl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Мынаралского сельского округа Мойынкумского района Жамбылской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2395"/>
        <w:gridCol w:w="1605"/>
        <w:gridCol w:w="396"/>
        <w:gridCol w:w="507"/>
        <w:gridCol w:w="1605"/>
        <w:gridCol w:w="1606"/>
        <w:gridCol w:w="1606"/>
        <w:gridCol w:w="617"/>
        <w:gridCol w:w="618"/>
        <w:gridCol w:w="838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Мынаралского сельского округа,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69.71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Мынаралскому сельскому округу за счет земель государственного земельного фонда и государственного землепользователя, 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Мынарал, 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 1 участок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 2 участок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станция Мынарал, 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 1 участок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Кашкантениз, 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Мынаралского сельского округа после изменения черты, в том числе: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110.71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№40-7</w:t>
            </w:r>
          </w:p>
        </w:tc>
      </w:tr>
    </w:tbl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Уланбелского сельского округа Мойынкумского района Жамбылской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884"/>
        <w:gridCol w:w="1652"/>
        <w:gridCol w:w="633"/>
        <w:gridCol w:w="522"/>
        <w:gridCol w:w="1652"/>
        <w:gridCol w:w="1652"/>
        <w:gridCol w:w="1652"/>
        <w:gridCol w:w="861"/>
        <w:gridCol w:w="636"/>
        <w:gridCol w:w="635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орашаемая, гектар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Уланбелского сельского округа,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Уланбелскому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села Уланбел, 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Уланбелского сельского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Скотопрогона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Уланбел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участок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Уланбелского сельского округа после изменения черты, 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"12"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№255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№40-7</w:t>
            </w:r>
          </w:p>
        </w:tc>
      </w:tr>
    </w:tbl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Хантауского сельского округа Мойынкумского района Жамбылской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499"/>
        <w:gridCol w:w="1674"/>
        <w:gridCol w:w="413"/>
        <w:gridCol w:w="1674"/>
        <w:gridCol w:w="1675"/>
        <w:gridCol w:w="1675"/>
        <w:gridCol w:w="644"/>
        <w:gridCol w:w="644"/>
        <w:gridCol w:w="874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Хантауского сельского округа,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Хантаускому сельскому округу за счет земель государственного земельного фонда и государственного землепользователя, в том числе: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Хантау, в том числе: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Хантауского ауыльного округа 1 участок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Хантауского ауыльного округа 2 участок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земли запаса Коктерек 3 участок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Кияхты, в том числе: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земли запаса Амангелды 1 участок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земли запаса Амангелды 2 участок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Хантауского сельского округа после изменения черты, в том числе: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 округ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"12"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№255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"12"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№40-7</w:t>
            </w:r>
          </w:p>
        </w:tc>
      </w:tr>
    </w:tbl>
    <w:bookmarkStart w:name="z9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Шыганакского сельского округа Мойынкумского района Жамбылской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697"/>
        <w:gridCol w:w="1488"/>
        <w:gridCol w:w="673"/>
        <w:gridCol w:w="673"/>
        <w:gridCol w:w="1488"/>
        <w:gridCol w:w="1488"/>
        <w:gridCol w:w="1488"/>
        <w:gridCol w:w="673"/>
        <w:gridCol w:w="1081"/>
        <w:gridCol w:w="1081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землепользователей, гектар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стройтельства, гектар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Шыганакского сельского округа,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Шыганакскому сельскому округу за счет земель государственного земельного фонда и государственного землепользователя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предоставленных земли для расширения населенный пункт Бурылбайтал, 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 1 участок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Бетпакдала 2 участок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Шыганакского сельского округа после изменения черты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