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ea8" w14:textId="143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ноября 2019 года № 256. Зарегистрировано Департаментом юстиции Жамбылской области 15 ноября 2019 года № 4407.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Жамбылской области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акимата Жамбылской области от 04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2016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регламент государственной услуги "Выдача окончательного решения на перевод сельскохозяйственных угодий из одного вида в другой";";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утвержденном указанным постановлением,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 указанным постановлением: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окончательного решения на перевод сельскохозяйственных угодий из одного вида в другой";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"Выдача разрешения на перевод сельскохозяйственных угодий из одного вида в другой" заменить словами "Выдача окончательного решения на перевод сельскохозяйственных угодий из одного вида в другой";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окончательного решения на перевод сельскохозяйственных угодий из одного вида в другой";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следующей редакции: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регламенту государственной услуги "Выдача окончательного решения на перевод сельскохозяйственных угодий из одного вида в другой".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регламенте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утвержденном постановлением акимата Жамбылской области от 04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3144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5 августа 2016 года в информационно-правовой системе "Әділет"):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"Глава" исключить;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Тараза" заменить словами "оказывается местным исполнительным органом области, района, города Тараз, города районного значения, акимом поселка, села, сельского округа";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постановление акимата Жамбылской области от 5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2019 года в Эталонном контрольном банке нормативных правовых актов Республики Казахстан в электронном виде):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подъезд", утвержденном указанным постановлением, исключить;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землепользование", утвержденном указанным постановлением: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"Глава" исключить;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Тараза" заменить словами "оказывается местным исполнительным органом области, района, города Тараз, акимом города районного значения, поселка, села, сельского округа";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рассрочку", утвержденном указанным постановлением: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"Глава" исключить;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Тараза" заменить словами "оказывается местным исполнительным органом области, района, города Тараз, города районного значения";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участка", утвержденном указанным постановлением: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"Глава" исключить;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Тараза" заменить словами "оказывается местным исполнительным органом области, района, города Тараз, города районного значения";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участка", утвержденном указанным постановлением: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"Глава" исключить;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Тараза" заменить словами "оказывается местным исполнительным органом области, района, города Тараз, города районного значения";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2019 года №256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2019 года № 79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на получение земельного участка"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на получение земельного участка" (далее - государственная услуга) оказывается местными исполнительными органами области, района, города Тараз, городов районного значения, аким поселка, села, сельского округа (далее – услугодатель) на основании стандарта государственной услуги "Постановка на очередь на получение земельного участка", утвержденного приказом Заместителя Премьер-Министра Республики Казахстан - Министра сельского хозяйства Республики Казахстан от 24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18243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пунктом 10 стандарта.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пунктом 9 стандарта.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в течение 20 (двадцати) минут.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 – в течение 1 (одного) рабочего дня;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в течение 1 (одного) рабочего дня;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в течение 2 (двух) рабочих дней;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в течение 5 (пяти) рабочих дней;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в течение 1 (одного) рабочего дня;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в течение 2 (двух) часов;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в течение 1 (одного) рабочего дня;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в течение 1 (одного) рабочего дня.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на рассмотрение земельной комиссии;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результата оказания государственной услуги;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результата оказания государственной услуги;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и выдача результата оказания государственной услуги.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в течение 20 (двадцати) минут.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– в течение 1 (одного) рабочего дня;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в течение 1 (одного) рабочего дня;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в течение 2 (двух) рабочих дней;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в течение 5 (пяти) рабочих дней;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в течение 1 (одного) рабочего дня;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в течение 2 (двух) часов;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в течение 1 (одного) рабочего дня;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в течение 1 (одного) рабочего дня.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оказание государственной услуги через Государственную корпорацию не предусмотрено.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0739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