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5e00" w14:textId="e325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25 июня 2015 года № 133 "Об утверждении регламентов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22 ноября 2019 года № 268. Зарегистрировано Департаментом юстиции Жамбылской области 25 ноября 2019 года № 4420.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2711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августа 2015 года в газете "Знамя труда")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 изложить в следующей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регламент государственных услуг "Выдача справок для распоряжения имуществом несовершеннолетних"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справок для распоряжения имуществом несовершеннолетних",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справок для распоряжения имуществом несовершеннолетних" (далее – государственная услуга) оказывается в соответствии со стандартом государственной услуги "Выдача справок для распоряжения имуществом несовершеннолетних", утвержденным приказом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от 26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11184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отделами образования акимата города Тараз и районов (далее – услугодатель).";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оказывается коммунальным государственным учреждением "Управление образования акимата Жамбылской области", отделами образования акимата города Тараз и районов и организациями образования (далее - услугодатель) в соответствии со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утвержденным приказом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от 26 мая 2015 года за </w:t>
      </w:r>
      <w:r>
        <w:rPr>
          <w:rFonts w:ascii="Times New Roman"/>
          <w:b w:val="false"/>
          <w:i w:val="false"/>
          <w:color w:val="000000"/>
          <w:sz w:val="28"/>
        </w:rPr>
        <w:t>№ 11184</w:t>
      </w:r>
      <w:r>
        <w:rPr>
          <w:rFonts w:ascii="Times New Roman"/>
          <w:b w:val="false"/>
          <w:i w:val="false"/>
          <w:color w:val="000000"/>
          <w:sz w:val="28"/>
        </w:rPr>
        <w:t>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 приложения 1 к регламенту государственных услуг "Выдача справок для распоряжения имуществом несовершеннолетних", утвержденного к указанным постановлением,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регламенту государственной услуги "Выдача справок для распоряжения имуществом несовершеннолетних";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государственных услуг "Выдача справок для распоряжения имуществом несовершеннолетних", утвержденного к указанным постановлением, изложить в следующей редакции: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"Диаграмма функционального взаимодействия информационных систем, задействованных в оказании государственной услуги "Выдача справок для распоряжения имуществом несовершеннолетних" через портал";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 приложения 2 к регламенту государственных услуг "Выдача справок для распоряжения имуществом несовершеннолетних", утвержденного к указанным постановлением,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регламенту государственной услуги "Выдача справок для распоряжения имуществом несовершеннолетних";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приложения 1 к регламенту государственных услуг "Выдача справок для распоряжения имуществом несовершеннолетних", утвержденного к указанным постановлением, изложить в следующей редакции: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"Справочник бизнес-процессов оказания государственной услуги "Выдача справок для распоряжения имуществом несовершеннолетних" через портал".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С. Курманбекову.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