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4e54" w14:textId="d824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27 ноября 2017 года № 254 "Об утверждении регламентов государственных услуг в области животного мира"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22 ноября 2019 года № 269. Зарегистрировано Департаментом юстиции Жамбылской области 26 ноября 2019 года № 4422. Утратило силу постановлением Жамбылского областного акимата от 24 ноября 2022 года № 249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постановлением Жамбылского областного акимата от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27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животного мира"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3630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декабря 2017 года в эталонном контрольном банке нормативных правовых актов Республики Казахстан) следующие изменения: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услуги "Выдача разрешения на пользование животным миром",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 области;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на официальное опубликование;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М.Шукеева.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ноября 2019 года №269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(далее – государственная услуга) оказывается коммунальным государственным учреждением "Управление природных ресурсов и регулирования природопользования акимата Жамбылской области" и местными исполнительными органами районов и города Тараз (далее – услугодатель) в соответствии со стандартом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хозяйства", утвержденного приказом исполняющего обязанности Министра сельского хозяйства Республики Казахстан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18-03/390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животного мира"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11774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Государственную корпорацию "Правительство для граждан" (далее – Государственная корпорация).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копия постановления акимата области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услугополучателя с пакетом документов, указанных в пункте 9 стандарта.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регистрирует поступившее заявление и направляет заявление на рассмотрение руководителю услугодателя;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и ставит резолюцию на рассмотрение заместителю руководителя услугодателя;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рассматривает заявление и ставит резолюцию на рассмотрение руководителю отдела;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рассматривает заявление и ставит резолюцию на исполнение специалисту отдела;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отдела проверяет на полноту пакет документов, подготавливает проект постановления или, в случае отказа в оказании государственной услуги по основаниям, указанным в пункте 9-1 стандарта, подготавливает проект письма об отказе в предоставлении государственной услуги и направляет их руководителю отдела в течение 4 (четырех) рабочих дней;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отдела, проверив, парафирует проект постановления или, в случае отказа в оказании государственной услуги по основаниям, указанным в пункте 9-1 стандарта, проект письма об отказе в предоставлении государственной услуги и направляет их руководителю услугодателя;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проект постановления для его утверждения акиматом Жамбылской области или письмо об отказе в предоставлении государственной услуги;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 отдела вносит проект постановления в канцелярию коммунального государственного учреждения "Аппарат акима Жамбылской области" и направляет копию утвержденного постановления специалисту канцелярии услугодателя или письмо об отказе в предоставлении государственной услуги в канцелярию услугодателя на регистрацию;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 канцелярии направляет в Государственную корпорацию копию утвержденного постановления или письмо об отказе в предоставлении государственной услуги.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(действий) по оказанию государственной услуги, которые служат основанием для начала выполнения следующих процедур (действий):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услугополучателя в канцелярии услугодателя;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руководителя услугодателя;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наложение резолюции заместителя руководителя услугодателя;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наложение резолюции руководителя отдела услугодателя;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специалистом отдела проекта постановления или письма об отказе в предоставлении государственной услуги;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парафирование проекта постановления или письма об отказе в предоставлении государственной услуги руководителем отдела услугодателя;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проекта постановления для его утверждения акиматом Жамбылской области или письма об отказе в предоставлении государственной услуги руководителем услугодателя;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специалистом отдела проекта постановления в аппарат акима или регистрация письма об отказе в предоставлении государственной услуги в канцелярии услугодателя;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направление специалистом канцелярии в Государственную корпорацию копии утвержденного постановления или письма об отказе в предоставлении государственной услуги.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участвующих в процессе оказания государственной услуги: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отдела;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регистрирует поступившее заявление и направляет заявление на рассмотрение руководителю услугодателя;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и ставит резолюцию на рассмотрение заместителю руководителя;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рассматривает заявление и ставит резолюцию на рассмотрение руководителю отдела;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рассматривает заявление и ставит резолюцию на исполнение специалисту отдела;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отдела проверяет на полноту пакет документов, подготавливает проект постановления или, в случае отказа в оказании государственной услуги по основаниям, указанным в пункте 9-1 стандарта, подготавливает проект письма об отказе в предоставлении государственной услуги и направляет их руководителю отдела в течение 4 (четырех) рабочих дней;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отдела, проверив, парафирует проект постановления или, в случае отказа в оказании государственной услуги по основаниям, указанным в пункте 9-1 стандарта, проект письма об отказе в предоставлении государственной услуги и направляет их руководителю услугодателя;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проект постановления для его утверждения акиматом Жамбылской области письмо об отказе в предоставлении государственной услуги;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 отдела вносит проект постановления в канцелярию коммунального государственного учреждения "Аппарат акима Жамбылской области" и направляет копию утвержденного постановления специалисту канцелярии услугодателя или письмо об отказе в предоставлении государственной услуги в канцелярию услугодателя на регистрацию;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 канцелярии направляет в Государственную корпорацию копию утвержденного постановления или письмо об отказе в предоставлении государственной услуги.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"Государственной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Государственной корпорации проверяет пакет предоставленных услугополучателем документов на соответствие пункту 9 стандарта – 15 (пятнадцать) минут.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9 стандарта, работник Государственной корпорации отказывает в приеме заявления и выдает расписку по форме согласно приложению 2 к стандарту.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услугополучателю результата государственной услуги – 15 (пятнадцать) минут.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официальном интернет-ресурсе коммунального государственного учреждения "Управление природных ресурсов и регулирования природопользования акимата Жамбылской области" (http/tbr.zhambyl.gov.kz) и акимата Жамбылской области (http/www.zhambyl.gov.kz).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"Принятие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решения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закреплению охотничьих угодий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рыбохозяйственных водоемов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(или) участков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пользователями животным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миром и установлению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сервитутов для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охотничьего и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хозяйства"</w:t>
            </w:r>
          </w:p>
        </w:tc>
      </w:tr>
    </w:tbl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ноября 2019 года №269</w:t>
            </w:r>
          </w:p>
        </w:tc>
      </w:tr>
    </w:tbl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пользование животным миром"</w:t>
      </w:r>
    </w:p>
    <w:bookmarkEnd w:id="68"/>
    <w:bookmarkStart w:name="z8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пользование животным миром" (далее – государственная услуга) оказывается коммунальным государственным учреждением "Управление природных ресурсов и регулирования природопользования акимата Жамбылской области" (далее – услугодатель), за исключением научно–исследовательского лова на рыбохозяйственных водоемах, расположенных на территории двух и более областей (далее – услугодатель) на основании стандарта государственной услуги "Выдача разрешения на пользование животным миром", утвержденного приказом исполняющего обязанности Министра сельского хозяйства Республики Казахстан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18–03/390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животного мира"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11774</w:t>
      </w:r>
      <w:r>
        <w:rPr>
          <w:rFonts w:ascii="Times New Roman"/>
          <w:b w:val="false"/>
          <w:i w:val="false"/>
          <w:color w:val="000000"/>
          <w:sz w:val="28"/>
        </w:rPr>
        <w:t>) (далее – cтандарт).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Прием заявки и выдача результата оказания государственной услуги осуществляются через веб-портал "электронного правительства" www.egov.kz, www.elicense.kz (далее – портал).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разрешение на пользование животным миром либо мотивированный ответ об отказе в оказании государственной услуги, в случаях и по основаниям, предусмотренных пунктом 10 стандарта государственной услуги.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bookmarkEnd w:id="74"/>
    <w:bookmarkStart w:name="z8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прием заявки и пакета документов, указанных в пункте 9 стандарта.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регистрирует поступившую заявку и направляет его на рассмотрение руководителю услугодателя; 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заявку и ставит резолюцию на рассмотрение заместителю руководителя услугодателя;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заместитель руководителя услугодателя рассматривает заявку и ставит резолюцию на рассмотрение руководителю отдела; 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рассматривает заявку и ставит резолюцию на исполнение специалисту отдела;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отдела проверяет полноту пакета представленных документов, в случаях и по основаниям, предусмотренных пунктом 10 стандарта, подготавливает мотивированный ответ об отказе в оказании государственной услуги и направляет на проверку заместителю руководителя услугодателя, в течение 2 (двух) рабочих дней. Оформляет разрешение и направляет на проверку заместителю руководителя услугодателя;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заместитель руководителя услугодателя проверяет разрешение либо мотивированный ответ об отказе в оказании государственной услуги и направляет руководителю услугодателя;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7) руководитель услугодателя подписывает разрешение либо мотивированный ответ об отказе в оказании государственной услуги. 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 услугополучателя;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заместителя руководителя услугодателя;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резолюция руководителя отдела;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заявления специалистом отдела;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заместителем руководителя услугодателя;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услугодателя.</w:t>
      </w:r>
    </w:p>
    <w:bookmarkEnd w:id="92"/>
    <w:bookmarkStart w:name="z10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отдела.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 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регистрирует поступившую заявку и направляет его на рассмотрение руководителю услугодателя; 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заявку и ставит резолюцию на рассмотрение заместителю руководителя услугодателя;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заместитель руководителя услугодателя рассматривает заявку и ставит резолюцию на рассмотрение руководителю отдела; 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рассматривает заявку и ставит резолюцию на исполнение специалисту отдела;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отдела проверяет полноту пакета представленных документов, в случаях и по основаниям, предусмотренных пунктом 10 стандарта государственной услуги, подготавливает мотивированный ответ об отказе в оказании государственной услуги и направляет на проверку заместителю руководителя услугодателя, в течение 2 (двух) рабочих дней. Оформляет разрешение и направляет на проверку заместителю руководителя услугодателя;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заместитель руководителя услугодателя проверяет разрешение либо мотивированный ответ об отказе в оказании государственной услуги и направляет руководителю услугодателя;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руководитель услугодателя подписывает разрешение либо мотивированный ответ об отказе в оказании государственной услуги.</w:t>
      </w:r>
    </w:p>
    <w:bookmarkEnd w:id="107"/>
    <w:bookmarkStart w:name="z11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веб-порталом "электронного правительства",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веб–портал "электронного правительства" (далее – портал):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своего регистрационного свидетельства электронной цифровой подписи, которое хранится в интернет–браузере компьютера услугополучателя (осуществляется для незарегистрированных услугополучателей на портале);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авторизация в интернет-браузере компьютера услугополучателя регистрационного свидетельства электронной цифровой подписи, процесс ввода услугополучателем пароля (процесс авторизации) на портале для получения государственной услуги;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логин (индивидуальный идентификационный номер/бизнес-идентификационный номер) и пароль;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в портале сообщения об отказе в авторизации в связи с имеющимися нарушениями в данных услугополучателя;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услуги в веб-портале информационной системы государственной базы данных "Е-лицензирование",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выбор услугополучателем регистрационного свидетельства электронной цифровой подписи для удостоверения (подписания) запроса;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веб-портале электронного правительства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номером/Бизнес-идентификационным номером, указанным в запросе, и Индивидуальным идентификационным номером/Бизнес-идентификационным номером, указанным в регистрационном свидетельстве электронной цифровой подписи;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порталом сообщения об отказе в запрашиваемой услуге в связи с неподтверждением подлинности электронной цифровой подписи услугополучателя;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удостоверение (подписание) посредством электронной цифровой подписи услугополучателя заполненной формы (введенных данных) запроса на оказание услуги;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документа (запроса услугополучателя) в информационной системе государственной базы данных "Е-лицензирование" и обработка запроса в информационной системе государственной базы данных "Е-лицензирование";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услугополучателя квалификационным требованиям и основаниям для выдачи разрешения;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формирование порталом сообщения об отказе в запрашиваемой услуге в связи с имеющимися нарушениями в данных услугополучателя в информационной системе государственной базы данных "Е-лицензирование";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услугополучателем результата услуги (разрешения), сформированного информационной системой государственной базы данных "Е-лицензирование". Электронный документ формируется с использованием электронной цифровой подписи уполномоченного лица услугодателя.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Формы заполнения запроса и ответа на услугу приведены на веб-портале "Е-лицензирование" www.elicense.kz.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Способ проверки услугополучателем статуса исполнения запроса по электронной государственной услуге: на портале, в разделе "История получения услуг", а также при обращении к услугодателю.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единицы, которые участвуют в процессе оказания услуги: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 "электронного правительства";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шлюз "электронного правительства";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государственной базы данных "Е-лицензирование";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база данных физические лица/ государственная база данных юридические лица;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единая нотариальная информационная система;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оказании государственной услуги не предусмотрена возможность обращения услугополучателя через государственную корпорацию "Правительство для граждан" и (или) к иным услугодателям.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Текстовое, табличное описание последовательности каждого действия структурных подразделений с указанием срока выполнения действий (функций, процедур, операций) приведена в приложении 1 к настоящему регламенту.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приложениям 2 к настоящему регламенту.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Справочники бизнес-процессов оказания государственной услуги размещаются на официальном интернет–ресурсе коммунального государственного учреждения "Управление природных ресурсов и регулирования природопользования акимата Жамбылской области" (http/tbr.zhambyl.gov.kz) и акимата Жамбылской области (http/www.zhambyl.gov.kz).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животным миром"</w:t>
            </w:r>
          </w:p>
        </w:tc>
      </w:tr>
    </w:tbl>
    <w:bookmarkStart w:name="z14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7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животным миром"</w:t>
            </w:r>
          </w:p>
        </w:tc>
      </w:tr>
    </w:tbl>
    <w:bookmarkStart w:name="z15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пользование животным миром" </w:t>
      </w:r>
    </w:p>
    <w:bookmarkEnd w:id="139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</w:p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1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