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d2c1" w14:textId="68cd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12 декабря 2019 года № 285 и решение Жамбылского областного маслихата от 12 декабря 2019 года № 41-12. Зарегистрировано Департаментом юстиции Жамбылской области 19 декабря 2019 года № 4448.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мнения представительных и исполнительных органов Турара Рыскулова, Сарысуского и Шуского районов акимат Жамбылской области ПОСТАНОВЛЯЕТ и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села отдельных сельских округов, в которых численность населения менее пятидесяти человек, включив их население и территории в состав ближайшего населенного пункта.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району Турара Рыскулова: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98 разъезд Акбулакского сельского округа в состав села Р. Сабденова Акбулакского сельского округа;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Сарысускому району: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Жаркудык Байкадамского сельского округа в состав села Жанаталап Жанаталапского сельского округа;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Талас Игиликского сельского округа в состав села Ондирис Игиликского сельского округа;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Шускому району: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Актасты Дулатского сельского округа в состав села Болтирик Дулатского сельского округа.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Жамбылской области от 15.06.2020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Жамбылского областного маслихата от 15.06.2020 </w:t>
      </w:r>
      <w:r>
        <w:rPr>
          <w:rFonts w:ascii="Times New Roman"/>
          <w:b w:val="false"/>
          <w:i w:val="false"/>
          <w:color w:val="000000"/>
          <w:sz w:val="28"/>
        </w:rPr>
        <w:t>№ 47-10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нормативного правового акта возложить на постоянную комиссию областного маслихата по вопросам развития агропромышленности, экологии и природопользования и на заместителя акима области М. Шукеева.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