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83da" w14:textId="6e58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17 апреля 2019 года № 87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декабря 2019 года № 291. Зарегистрировано Департаментом юстиции Жамбылской области 20 декабря 2019 года № 4451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2019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4199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22 апреля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 акимата/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и решением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2019 год (за счет средств из местного бюджета)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6197"/>
        <w:gridCol w:w="4675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699 365,004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366 677,373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или чистопородного крупно-рогатого скота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704 156,0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Импортированный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138 373,83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999 417,798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416 249,264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из стран СНГ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50, 400 и 600 голов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87 752,378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126 715,514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189 448,904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птицеводства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70 595,671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маточным поголовьем свиней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11 424,032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405 970,93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31 100,002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15 691,3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4 702 620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2019 год (за счет резерва Правительства Республики Казахстан)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5975"/>
        <w:gridCol w:w="4845"/>
      </w:tblGrid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327 500,0 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64 300,0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161 200,0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988 950,412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614 908,4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409 164,736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81 300,0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100 049,74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64 407,78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97 651,83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птицеводства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11 814,0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42 946,882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94 404,0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685 447,0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1 063 236,0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297 424,0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используемых для воспроизводства товарной отары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86 670,0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102 987,0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33 992,76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