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1e2a" w14:textId="3831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19 декабря 2018 года №40-3 "О городском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27 марта 2019 года № 43-7. Зарегистрировано Департаментом юстиции Жамбылской области 2 апреля 2019 года № 4171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19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4065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"52 977 188" заменить цифрами "46 393 717";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"40 265 034" заменить цифрами "33 681 563";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"55 471 219" заменить цифрами "49 587 483";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"0" заменить цифрами "735 948";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"0" заменить цифрами "735 948";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"-10 112 781" заменить цифрами "-11 548 464";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"10 112 781" заменить цифрами "11 548 464";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"3 721 028" заменить цифрами "3 521 028";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"1 235 683";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"91 514" заменить цифрами "166 514".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Мырза-Гали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2019 года № 43-7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40-3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46393717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9100351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33681563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33681563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208"/>
        <w:gridCol w:w="1208"/>
        <w:gridCol w:w="5988"/>
        <w:gridCol w:w="3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49587483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25742475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6490850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17593414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17010054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15125820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11199393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8358607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555838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735948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735948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735948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-11548464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1343"/>
        <w:gridCol w:w="1343"/>
        <w:gridCol w:w="1717"/>
        <w:gridCol w:w="65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047"/>
        <w:gridCol w:w="2047"/>
        <w:gridCol w:w="2499"/>
        <w:gridCol w:w="4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